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3af" w14:textId="809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9 декабря 2015 года № 383. Зарегистрировано Департаментом юстиции Костанайской области 29 декабря 2015 года № 6095. Утратило силу постановлением акимата Житикаринского района Костанайской области от 11 мая 2016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организованы общественные работы, виды и объемы общественных работ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оплату труда участников общественных работ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города Житикары Житикаринского района" учесть виды и объемы общественных работ при оплате работ и услуг, оказываемых организациями, утвержденными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 общественные работы, виды и объемы общественных работ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033"/>
        <w:gridCol w:w="8157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- 5880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работ, не требующих предварительной профессиональной подготовки работника, - 7840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Житикары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города Житикары, не требующая предварительной профессиональной подготовки работника, - 117120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Аккарга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Аккарга, не требующая предварительной профессиональной подготовки работника, - 4000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Большевистского сельского округа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Тургеновка, не требующая предварительной профессиональной подготовки работника, - 6112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Волгоградское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Волгоградское, не требующая предварительной профессиональной подготовки работника, - 5880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Забеловка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Забеловка, не требующая предварительной профессиональной подготовки работника, - 6048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Милютинка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Милютинка, не требующая предварительной профессиональной подготовки работника, - 2472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Муктикольского сельского округа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Муктиколь, не требующая предварительной профессиональной подготовки работника, - 1648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Пригородное, не требующая предварительной профессиональной подготовки работника, - 9880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Приречное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Приречное, не требующая предварительной профессиональной подготовки работника, - 2064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Степное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Степное, не требующая предварительной профессиональной подготовки работника, - 4064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Тимирязево, не требующая предварительной профессиональной подготовки работника, - 1728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Тохтаровского сельского округа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Тохтарово, не требующая предварительной профессиональной подготовки работника, - 7808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Чайковское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Чайковское, не требующая предварительной профессиональной подготовки работника, - 5880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Шевченковка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 благоустройстве и озеленении территории села Шевченковка, не требующая предварительной профессиональной подготовки работника, - 3328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Ырсай Житикаринского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благоустройстве и озеленении, территории села Ырсай, не требующая предварительной профессиональной подготовки работника, - 3904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