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ee1a" w14:textId="832e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24 ноября 2014 года № 278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декабря 2015 года № 389. Зарегистрировано Департаментом юстиции Костанайской области 11 января 2016 года № 6123. Утратило силу решением маслихата Житикаринского района Костанайской области от 22 октября 2021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ноября 2014 года № 278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под номером 5232 от 19 декабря 2014 года, опубликовано 15 января 2015 года в газете "Житикаринские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услугополучатель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Джафаров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акимата Житикаринского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Мекебаева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акимата Житикаринского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Г. Баймухамбетова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