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56c8" w14:textId="56f5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Житикаринского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декабря 2015 года № 390. Зарегистрировано Департаментом юстиции Костанайской области 15 января 2016 года № 6138. Утратило силу решением маслихата Житикаринского района Костанайской области от 27 мая 2016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Житикаринского района Костанайской области от 27.05.2016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Житикаринского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390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"Аппарат Житикаринского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Житикаринского районного маслихата" является государственным органом Республики Казахстан, осуществляющим руководство в сфере организационного, правового, материально-технического и иного обеспечения Житикаринского районного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Житикаринского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Житикаринского районного маслихата"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Житикаринского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Житикаринского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Житикаринского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Житикаринского районного маслихата"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Житикаринского районного маслихата"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Житикаринского районного маслихата"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110700, Республика Казахстан, Костанайская область, город Житикара, 6 микрорайон, 65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Житикаринского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Житикаринского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Житикаринского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Житикаринского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Житикаринского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"Аппарат Житикаринского районного маслихата" обеспечивает деятельность Житикаринского районного маслихата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информационно-аналитической, организационно-правовой и материально-технической поддержки деятельности маслихата и его органов, 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функции,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руководителей и иных должностных лиц организаций, расположенных на территории района информации, устные и письменные объяснения по вопросам, относящимся к ведению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служебную переписку с государственными и негосударственными органами и организациями по вопросам, отнесенным к ведению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Житикаринского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Житикаринского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Житикаринского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Секретарь Житикаринского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"Аппарат Житикаринского районного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"Аппарат Житикаринского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выполняет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Житикаринского районного маслихата"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"Аппарат Житикаринского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 истечением срока полномочий районного маслихата, в случаях досрочного прекращения полномочий районного маслихата и выборов нового состава его депутатов, деятельность государственных служащих государственного учреждения "Аппарат Житикаринского районного маслихата"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Житикаринского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Житикаринского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"Аппарат Житикаринского районного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Житикаринского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"Аппарат Житикаринского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