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4f3e" w14:textId="1e9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Камыстинского района от 26 февраля 2014 года № 70 "Об организации оплачиваемых общественных работ в Камыстинском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мая 2015 года № 70. Зарегистрировано Департаментом юстиции Костанайской области 8 июня 2015 года № 5654. Утратило силу постановлением акимата Камыстинского района Костанайской области от 3 февраля 2015 года № 14. Утратило силу постановлением акимата Камыстинского района Костанайской области от 3 февраля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Камыстинского района Костанайской области от 03.02.2015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26 февраля 2014 года № 70 «Об организации оплачиваемых общественных работ в Камыстинском районе» (зарегистрировано в реестре государственной регистрации нормативных правовых актов за № 4521, опубликовано 4 апреля 2014 года в районной газете «Қамысты жаңалықтары - Камыстинские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виды и объемы общественных работ», утвержденное вышеуказанным постановлением,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3"/>
        <w:gridCol w:w="4453"/>
        <w:gridCol w:w="15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Бестобе акимата Камыстинского района»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Бестобе, не требующая предварительной профессиональной подготовки работника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53"/>
        <w:gridCol w:w="4393"/>
        <w:gridCol w:w="15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Адаевка акимата Камыстинского района»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Адаевка, не требующая предварительной профессиональной подготовки работника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13"/>
        <w:gridCol w:w="4413"/>
        <w:gridCol w:w="15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акимата Камыстинского района»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Свободное, не требующая предварительной профессиональной подготовки работника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93"/>
        <w:gridCol w:w="4373"/>
        <w:gridCol w:w="1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Уркаш акимата Камыстинского района»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благоустройству территории села Уркаш, не требующая предварительной профессиональной подготовки работника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Ж. Бисимбаев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Ю.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