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ef3d" w14:textId="cfae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финансов акимата Камыстинского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18 июня 2015 года № 89. Зарегистрировано Департаментом юстиции Костанайской области 30 июля 2015 года № 5775. Утратило силу постановлением акимата Камыстинского района Костанайской области от 15 июня 2016 года № 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Камыстинского района Костанайской области от 15.06.2016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финансов акимата Камыстинского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июня 2015 года № 89 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финансов акимата Камыстинского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финансов акимата Камыстинского района" является государственным органом Республики Казахстан, осуществляющим руководство в сферах исполнения бюджета, ведения бухгалтерского учета, бюджетного учета и бюджетной отчетности по исполнению местного бюджета, управления районным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финансов акимата Камыстинского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финансов акимата Камыстинского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финансов акимата Камыстинского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финансов акимата Камыстинского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финансов акимата Камыстинского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финансов акимата Камыстинского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финансов акимата Камыстинского района" и другими актами предусмотренными законодательством Республика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финансов акимата Камыстинского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110800, Республика Казахстан, Костанайская область, Камыстинский район, село Камысты, улица Ержанова, дом 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финансов акимата Камыстинского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финансов акимата Камыстинского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финансов акимата Камыстинского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финансов акимата Камыстинского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финансов акимата Камыстинского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финансов акимата Камыстинского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"Отдел финансов акимата Камыстинского района" является обеспечение исполнения бюджета, ориентированного на достижение прямых и конечных результатов и эффективное управление коммунальной собственностью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исполнение бюджета, ведение бухгалтерского учета, бюджетного учета и бюджетной отчетности по исполнению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управление районным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составление, утверждение и ведение сводного плана финансирования по обязательствам, сводного плана поступлений и финансирования по платежам по местному бюджету;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исполнение бюджета по поступлениям, по расходам;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бюджетного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управляет районным коммунальным имуществом, если иное не предусмотрено законами Республики Казахстан, осуществляют меры по его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пределах своей компетенции запрашивать и получать необходимую информацию, документы и иные материалы от должностных лиц,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взаимодействовать с государственными органами и иными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осуществляет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финансов акимата Камыстинского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финансов акимата Камыстинского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финансов акимата Камыстинского района" назначается на должность и освобождается от должности акимом Камыстинского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финансов акимата Камыстинского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действует от имени государственного учреждения "Отдел финансов акимата Камыстинского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представляет интересы государственного учреждения "Отдел финансов акимата Камыстинского района"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принимает меры, направленные на противодействие коррупции в государственном учреждении "Отдел финансов акимата Камыстинского района", и несет персональную ответственность за принятие ненадлежащих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случаях и пределах, установленных законодательством, распоряжается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обладает правом первой подписи финансовых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в установленном законодательством порядке налагает дисциплинарные взыскания и применяет меры поощрения к сотрудникам государственного учреждения "Отдел финансов акимата Камыстинского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иные полномочия в соответствии с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финансов акимата Камыстинского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Режим работы устанавливается в соответствии с регламентом работы государственного учреждения "Отдел финансов акимата Камыстинского района", утвержденного приказом первого руководителя государственного учреждения "Отдел финансов акимата Камыстинского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финансов акимата Камыстинского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финансов акимата Камыстинского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финансов акимата Камыстинского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финансов акимата Камыстинского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финансов акимата Камыстинского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