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4ed0" w14:textId="58e4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24 декабря 2014 года  № 247 "О районном бюджете Камыстинского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16 сентября 2015 года № 313. Зарегистрировано Департаментом юстиции Костанайской области 22 сентября 2015 года № 5893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2015-2017 годы" (зарегистрировано в Реестре государственной регистрации нормативных правовых актов за № 5273, опубликовано 16 января 2015 года в газете "Камысты жаңалықтары - Камыстинские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М.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Нуржанова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2015 года № 313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544"/>
        <w:gridCol w:w="7955"/>
        <w:gridCol w:w="2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1677172,3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1101089,3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1101089,3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1101089,3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770"/>
        <w:gridCol w:w="705"/>
        <w:gridCol w:w="7099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1706812,8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242056,2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124357,3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124247,3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1011232,7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877476,6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851866,8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834469,1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78499,5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43949,3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134758,6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51615,4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46589,4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80486,9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40889,4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67769,2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67769,2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-37181,5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