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027cb" w14:textId="48027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2014 года № 247 "О районном бюджете Камыстинского района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20 октября 2015 года № 319. Зарегистрировано Департаментом юстиции Костанайской области 23 октября 2015 года № 5950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24 декабря 2014 года № 247 «О районном бюджете Камыстинского района на 2015-2017 годы» (зарегистрировано в Реестре государственной регистрации нормативных правовых актов за № 5273, опубликовано 16 января 2015 года в газете «Камысты жаңалықтары - Камыстинские новости»)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Камыстинского района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1676139,6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563847,0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12236,0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1100056,6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1705780,1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9460,0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16784,0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7324,0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-39100,5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39100,5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Учесть, что в районном бюджете на 2015 год предусмотрено поступление кредитов полученных из республиканского бюджета для реализации мер социальной поддержки специалистов для текущего обустройства в сумме - 16784,0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Учесть, что в районном бюджете на 2015 год предусмотрено поступление средств из областного бюджета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содержание ребенка (детей), переданного патронатным воспитателям в связи с передачей функций по оплате труда патронатным воспитателям путем перечисления денежных средств на его текущий счет на уровень районов и городов в сумме - 1336,0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выплату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в сумме - 149,0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подготовку и проведение культурно-массовых мероприятий в период проведения областной спартакиады в сумме - 0,0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приобретение спортивного инвентаря и оборудования отделу физкультуры и спорта в сумме - 0,0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содержание детско-юношеской спортивной школы в связи с передачей функций по обеспечению деятельности районных и городских неспециализированных детско-юношеских спортивных школ на уровень районов и городов в сумме - 0,0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увеличение размера социальной помощи на бытовые нужды участникам и инвалидам Великой Отечественной Войны с 6 до 10 минимальных расчетных показателей в сумме – 253,3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средний ремонт внутри поселковых автомобильных дорог в сумме - 0,0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зимнее содержание автомобильных дорог районного значения в сумме - 0,0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оплату широкополосного интернета в рамках программы системы электронного обучения на 2015 год в сумме - 0,0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приобретение и доставку учебного пособия «Подарок первокласснику от Президента Республики Казахстан» «Менің Отаным – Қазақстан. Моя родина - Казахстан» - в сумме 194,3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проведение ветеринарных мероприятий по профилактике энзоотических болезней животных – 112,0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Утвердить резерв местного исполнительного органа Камыстинского района на 2015 год в сумме - 0,0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Л. Романова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Камыстинского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Рахимжанов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Камыстинского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К. Нуржанова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 октября 2015 года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октября 2015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319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247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9"/>
        <w:gridCol w:w="699"/>
        <w:gridCol w:w="699"/>
        <w:gridCol w:w="700"/>
        <w:gridCol w:w="7132"/>
        <w:gridCol w:w="20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1676139,6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563847,0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85918,0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288047,0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261632,0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12236,0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9818,0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1100056,6</w:t>
            </w:r>
          </w:p>
        </w:tc>
      </w:tr>
      <w:tr>
        <w:trPr>
          <w:trHeight w:val="30" w:hRule="atLeast"/>
        </w:trPr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1100056,6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507"/>
        <w:gridCol w:w="894"/>
        <w:gridCol w:w="701"/>
        <w:gridCol w:w="7273"/>
        <w:gridCol w:w="19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1705780,1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244869,5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206902,9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14568,6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14568,6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69206,7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69206,7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123127,6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123017,6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15636,7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15636,7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14645,0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14586,5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14586,5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14586,5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7743,4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7743,4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7743,4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1898,5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1898,5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1898,5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1898,5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1011270,1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70519,0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22361,0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877298,1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1662,8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1662,8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851688,3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834409,6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17278,7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23947,0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23947,0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41092,0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41092,0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9470,7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13958,3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74938,8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44949,3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44949,3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13427,0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11894,3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4225,0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28556,5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28556,5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16408,5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11804,0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58332,7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4776,7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4776,7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4776,7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10124,5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9288,1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9288,1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43431,5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33063,5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14439,8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18458,7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132317,2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41087,9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41087,9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41087,9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23553,5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1464,5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1464,5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22089,0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6356,6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12816,4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50184,4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45158,4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32679,0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12479,4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5026,0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17491,4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7631,0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9860,4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5330,7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4529,7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80270,9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41002,4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14983,9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14983,9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20421,5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8869,5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энзоотических болезней животных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7432,5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7432,5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7432,5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31836,0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31836,0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31836,0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14286,1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14286,1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14286,1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14286,1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67017,2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67017,2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41441,2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41441,2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25576,0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25576,0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19785,6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6610,6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6610,6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6610,6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13175,0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268,2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18,2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16784,0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16784,0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16784,0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16784,0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-39100,5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39100,5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16784,0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16784,0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16784,0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29640,5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