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96b" w14:textId="6c6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 декабря 2015 года № 166. Зарегистрировано Департаментом юстиции Костанайской области 21 декабря 2015 года № 6068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2015 года № 166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6798"/>
        <w:gridCol w:w="3933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детских домов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