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641b6" w14:textId="5d641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местных исполнительных органов Камыстинского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23 ноября 2015 года № 163. Зарегистрировано Департаментом юстиции Костанайской области 21 декабря 2015 года № 6069. Утратило силу постановлением акимата Камыстинского района Костанайской области от 29 февраля 2016 года № 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Камыстинского района Костанайской области от 29.02.2016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ежегодной оценки деятельности и аттестации административных государственных служащих, утвержденных Указом Президента Республики Казахстан от 21 января 2000 года 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приказом Председателя Агентства Республики Казахстан по делам государственной службы и противодействию коррупции от 29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Типовой методики ежегодной оценки деятельности административных государственных служащих корпуса "Б", акимат Камыстинского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местных исполнительных органов Камыстинского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Бисимбаев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ноября 2015 года № 163 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</w:t>
      </w:r>
      <w:r>
        <w:br/>
      </w:r>
      <w:r>
        <w:rPr>
          <w:rFonts w:ascii="Times New Roman"/>
          <w:b/>
          <w:i w:val="false"/>
          <w:color w:val="000000"/>
        </w:rPr>
        <w:t>административных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>корпуса "Б" местных исполнительных органов</w:t>
      </w:r>
      <w:r>
        <w:br/>
      </w:r>
      <w:r>
        <w:rPr>
          <w:rFonts w:ascii="Times New Roman"/>
          <w:b/>
          <w:i w:val="false"/>
          <w:color w:val="000000"/>
        </w:rPr>
        <w:t>Камыстинского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ежегодной оценки деятельности административных государственных служащих корпуса "Б" местных исполнительных органов Камыстинского района (далее - Методика) разработана в целях реализации Указа Президента Республики Казахстан от 21 января 2000 года 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местных исполнительных органов Камыстинского района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Председателем Комиссии является руководитель аппарата акима Камыстинского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является сотрудник службы управления персоналом (кадровой службы) аппарата акима Камыстинского района (далее – служба управления 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</w:t>
      </w:r>
      <w:r>
        <w:br/>
      </w:r>
      <w:r>
        <w:rPr>
          <w:rFonts w:ascii="Times New Roman"/>
          <w:b/>
          <w:i w:val="false"/>
          <w:color w:val="000000"/>
        </w:rPr>
        <w:t>к проведению оценки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Служба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Служба управления персоналом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</w:t>
      </w:r>
      <w:r>
        <w:br/>
      </w:r>
      <w:r>
        <w:rPr>
          <w:rFonts w:ascii="Times New Roman"/>
          <w:b/>
          <w:i w:val="false"/>
          <w:color w:val="000000"/>
        </w:rPr>
        <w:t>непосредственного руководителя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течение трех рабочих дней со дня его получения от службы управления персоналом, ознакамливает служащего с заполненным оценочным листом и направляет заполненный оценочный лист в службу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Служба управления персоналом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Оценка лицами, указанными в пункте </w:t>
      </w:r>
      <w:r>
        <w:rPr>
          <w:rFonts w:ascii="Times New Roman"/>
          <w:b w:val="false"/>
          <w:i w:val="false"/>
          <w:color w:val="000000"/>
          <w:sz w:val="28"/>
        </w:rPr>
        <w:t>13 настоящей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Итоговая оценка служащего вычисляется службой управления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</w:t>
      </w:r>
      <w:r>
        <w:br/>
      </w:r>
      <w:r>
        <w:rPr>
          <w:rFonts w:ascii="Times New Roman"/>
          <w:b/>
          <w:i w:val="false"/>
          <w:color w:val="000000"/>
        </w:rPr>
        <w:t>оценки Комиссией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службой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Служба управления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Документы, указанные в пункте 20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</w:t>
      </w:r>
      <w:r>
        <w:br/>
      </w:r>
      <w:r>
        <w:rPr>
          <w:rFonts w:ascii="Times New Roman"/>
          <w:b/>
          <w:i w:val="false"/>
          <w:color w:val="000000"/>
        </w:rPr>
        <w:t>результатов оценки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Камыстинского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  <w:r>
        <w:br/>
      </w:r>
      <w:r>
        <w:rPr>
          <w:rFonts w:ascii="Times New Roman"/>
          <w:b/>
          <w:i w:val="false"/>
          <w:color w:val="000000"/>
        </w:rPr>
        <w:t>непосредственного руководителя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(</w:t>
      </w:r>
      <w:r>
        <w:rPr>
          <w:rFonts w:ascii="Times New Roman"/>
          <w:b w:val="false"/>
          <w:i/>
          <w:color w:val="000000"/>
          <w:sz w:val="28"/>
        </w:rPr>
        <w:t>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Ознакомлен(а):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 Ф.И.О. </w:t>
      </w:r>
      <w:r>
        <w:rPr>
          <w:rFonts w:ascii="Times New Roman"/>
          <w:b w:val="false"/>
          <w:i/>
          <w:color w:val="000000"/>
          <w:sz w:val="28"/>
        </w:rPr>
        <w:t>(при его наличии)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____________________________ дата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подпись _________________________ подпись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Камыстинского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3528"/>
        <w:gridCol w:w="4263"/>
        <w:gridCol w:w="2435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Камыстинского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заседания Комиссии по оценке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2"/>
        <w:gridCol w:w="6234"/>
        <w:gridCol w:w="1665"/>
        <w:gridCol w:w="1069"/>
        <w:gridCol w:w="1070"/>
      </w:tblGrid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(при его наличии)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__________________________ Дата: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________________________ Дата: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________________________________ Дата: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