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61a1" w14:textId="a2b6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Клочково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408. Зарегистрировано Департаментом юстиции Костанайской области 22 января 2016 года № 6172. Утратило силу решением маслихата Камыстинского района Костанайской области от 11 марта 2020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Клочково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Клочково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408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Клочково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Клочково Камыстинского района Костанайской области (далее – село Клочково)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Клочково.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села Клочково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Клочково.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Клочково организуется акимом села Клочково.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Клочково,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Клочково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Клочково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Клочково для участия в сходе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Клочково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Клочково.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408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Клочково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