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d780" w14:textId="f3dd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Талдыколь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декабря 2015 года № 409. Зарегистрировано Департаментом юстиции Костанайской области 22 января 2016 года № 6175. Утратило силу решением маслихата Камыстинского района Костанайской области от 11 марта 2020 года №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Талдыколь Камыстинского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Талдыколь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Оркашбаев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Камыстинского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Талдыколь Камыстинского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Талдыколь Камыстинского района Костанайской области (далее – село Талдыколь)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Талдыколь.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села Талдыколь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Талдыколь.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Камыстинского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Талдыколь организуется акимом села Талдыколь.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Талдыколь,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Талдыколь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Талдыколь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Талдыколь для участия в сходе местного сообщества выдвигаются участниками раздельного схода в соответствии с количественным составом, утвержденным Камыстинским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Талдыколь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Талдыколь.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Талдыколь Камыстинского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3290"/>
        <w:gridCol w:w="5720"/>
      </w:tblGrid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