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485a" w14:textId="caa4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12 февраля 2015 года № 36. Зарегистрировано Департаментом юстиции Костанайской области 5 марта 2015 года № 5395.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Карабалыкского района от 19 декабря 2012 года № 762 "О государственном учреждении "Отдел ветеринарии акимата Карабалыкского района"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ветеринарии акимата Карабалыкского района" провести государственную 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Сарина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Карабалыкского района от 12 февраля 2015 года № 36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акимата Карабалыкского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акимата Карабалыкского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акимата Карабалыкского района" имеет ведомство: коммунальное государственное предприятие "Ветеринарная станция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акимата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акимата Карабалыкского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акимата Карабалыкского района" имеет право выступать стороной (гражданско-правовых отношений от имени государства, если оно уполномочено на это в соответствии с законодательством).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акимата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"Отдел ветеринарии акимата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акимата Карабалыкского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 Республики Казахстан, Костанайская область, Карабалыкский район, поселок Карабалык, улица НовосҰлов 2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акимата Карабалыкского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акимата Карабалыкского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"Отдел ветеринарии акимата Карабалыкского реализация политики в области ветеринарии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соответствующей административно-территориальной единицы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повышение качества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совершенствование нормативной правовой базы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мониторинг и оценка качества оказываемых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 в местный представительный орган области для утверждения правила содержания животных, правила содержания и выгула собак и кошек, правила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строительство скотомогильников (биотермических ям) и обеспечивает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работу государственной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государственный ветеринарно-санитарного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проведение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вносит предложения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свою деятельность во взаимодействии с другими органами исполнительной власти 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получать, в установленном законодательством порядке (на основании запросов), необходимые информационные материалы из местных органов государственного управления и других организаций,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в проекты нормативных правовых актов, принимаемых акимом и акиматом района по вопросам входящим в компетенцию государственного учреждения "Отдел ветеринарии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права и обязанности в соответствии с действующим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"Отдел ветеринарии акимата Карабалыкского района"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ветеринарии акимата Карабалыкского района" назначается на должность и освобождается от должности распоряжением акима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ветеринарии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ветеринарии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несет персональную ответственность за выполнение возложенных на государственное учреждение "Отдел ветеринарии акимата Карабалыкского района" задач и функций,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должность и освобождает от должности работников государственного учреждения "Отдел ветеринарии акимата Карабалыкского района"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полномочия и обязанности работников государственного учреждения "Отдел ветеринарии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"Отдел ветеринарии акимата Карабалыкского района" в государственных органах,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государственном учреждении "Отдел ветеринарии акимата Карабалыкского района"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акимата Карабалыкского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акимата Карабалыкского района" может иметь на праве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акимата Карабалыкского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ветеринарии акимата Карабалыкского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акимата Карабалыкского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ветеринарии акимата Карабалыкского района"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предприятие "Ветеринарная станция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