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08c8" w14:textId="9d40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312 "О районном бюджете Карабалыкского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февраля 2015 года № 324. Зарегистрировано Департаментом юстиции Костанайской области 12 марта 2015 года № 5415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2015-2017 годы" (зарегистрировано в Реестре государственной регистрации нормативных правовых актов № 5284, опубликовано 15 января 2015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2697862,0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743403,0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1939215,0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2697942,7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55174,0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71352,0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-55254,7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55254,7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2015 год предусмотрен возврат целевых трансфертов из бюджета района в сумме 80,7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77,4 тысяч тенге и из областного бюджета в сумме 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________________А. Бектасов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324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433"/>
        <w:gridCol w:w="8293"/>
        <w:gridCol w:w="19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2697862,0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1939215,0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1939215,0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53"/>
        <w:gridCol w:w="733"/>
        <w:gridCol w:w="739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2697942,7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51036,0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51036,0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1735566,0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1361099,0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1286642,0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156355,0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126981,0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473"/>
        <w:gridCol w:w="825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-55254,7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653"/>
        <w:gridCol w:w="739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13"/>
        <w:gridCol w:w="821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324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73"/>
        <w:gridCol w:w="693"/>
        <w:gridCol w:w="89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