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a22e" w14:textId="104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312 "О районном бюджете Карабалыкского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августа 2015 года № 383. Зарегистрировано Департаментом юстиции Костанайской области 21 августа 2015 года № 5818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312 "О районном бюджете Карабалыкского района на 2015-2017 годы" (зарегистрировано в Реестре государственной регистрации нормативных правовых актов № 5284, опубликовано 15 января 2015 года в районной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2 441 244,7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743 403,0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1 682 597,7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2 476 384,4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56 606,8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-91 746,5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91 746,5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2015 год предусмотрено поступление трансфертов из республиканского и областного бюджетов, в том числе,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капитального ремонта здания Карабалыкской средней школы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Кособинской начальной школы и Бурлинской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кабинета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единовременных денежных средств казахстанским гражданам, усыновившим (удочерившим) ребенка, (детей)-сироту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текущий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реконструкцию скважины № 14 первого подъема Смирновского водозабора Карабалыкского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реконструкцию разводящих сетей водопровода поселка Карабалык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Карабалыкского района на 2015 год в сумме 5 837,0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на 2015 год в сумме 2 167,2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Карабалыкского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М. Тукпатуллина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18.08.2015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18.08.2015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433"/>
        <w:gridCol w:w="453"/>
        <w:gridCol w:w="7233"/>
        <w:gridCol w:w="2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2441244,7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1682597,7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1682597,7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1682597,7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813"/>
        <w:gridCol w:w="6293"/>
        <w:gridCol w:w="2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2476384,4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248315,5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206651,8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1303671,2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1266184,9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182189,8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182163,8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10694,9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134575,9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121226,8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107106,8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152162,3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45891,3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-91746,5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91746,5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1053"/>
        <w:gridCol w:w="773"/>
        <w:gridCol w:w="8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