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1469" w14:textId="c07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237. Зарегистрировано Департаментом юстиции Костанайской области 23 сентября 2015 года № 5902.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финансов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акимата Карабалыкского района" является государственным органом Республики Казахстан, осуществляющим руководство в сфере исполнения местного бюджета, ведения бюджетного учета и отчетности по исполнению местного бюджета, а также осуществляющим функции в области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финансов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финансов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финансов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финансов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финансов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финансов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финансов акимата Карабалыкского района" является содействие развитию и совершенствованию государственной политики в сфере управления финансами и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полное и своевременное исполнение бюджета по поступлениям и расходам;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бюджетного учета, составление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районной коммунальной собственностью, осуществление мер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исполнение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мероприятия, направленные на полное и своевременное выполнение бюджетных программ в пределах сумм, утвержденных решением маслихата о районном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изменения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определяет ожидаемый объем поступлений денег в бюджет в предстоящем периоде для обеспечения своевременности и полноты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мониторинг освоения бюджетных средств посредством анализа и оценки помесячного распределения годовых сумм планов финансирования, обоснованности вносимых администратором бюджетных программ изменений в планы финансирования, выявления причин неисполнения планов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работу по приватизации районного коммунального имущества, предоставлению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по предоставлению в безвозмездное пользование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подготовку и заключение договоров купли-продажи объектов приватизации, имущественного найма, доверительного управления, безвозмездного пользования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ежемесячно по состоянию на первое число месяца, следующего за отчетным, представляет отчет об исполнении бюджета района, а также другие отчеты, предусмотренные Бюджетным Кодексом Республики Казахстан, в акимат, ревизионную комиссию области, местный уполномоченный орган района по государственному планированию, местный уполномоченный орган области по исполнению бюджета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учет, хранение, оценку, дальнейшее использование и реализацию районного коммунального имущества, обращенного (поступившего) в коммунальную собственность по отдельным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 работу по подготовке документов для подачи в суд заявлений о признании недвижимого имущества бесхозяйным и права коммунальной собственности на недвижимое имущество, по постановке бесхозяйного недвижимого имущества на учет и снятии с учета в органе, осуществляющем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 в установленном законодательством порядке (на основании запросов)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финансов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финансов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финансов акимата Карабалыкского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финансов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финансов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государственного учреждения "Отдел финансов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работников государственного учреждения "Отдел финансов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финансов акимата Карабалыкского района"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несет персональную ответственность за проводимую в учреждении работу по противодействию коррупции,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финансов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финансов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финансов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финансов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финансов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