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7bd1" w14:textId="7227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акимата Карабалыкского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24 августа 2015 года № 239. Зарегистрировано Департаментом юстиции Костанайской области 23 сентября 2015 года № 5903.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культуры и развития языков акимата Карабалыкского района" обеспечить перерегистрацию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культуры</w:t>
      </w:r>
      <w:r>
        <w:br/>
      </w:r>
      <w:r>
        <w:rPr>
          <w:rFonts w:ascii="Times New Roman"/>
          <w:b/>
          <w:i w:val="false"/>
          <w:color w:val="000000"/>
        </w:rPr>
        <w:t>и развития языков акимата Карабалыкского района"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культуры и развития языков акимата Карабалыкского района" является государственным органом Республики Казахстан, осуществляющим руководство в сфере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культуры и развития языков акимата Карабалыкского района" имеет ведомства: государственное учреждение "Карабалыкский районный Дом культуры" отдела культуры и развития языков акимата Карабалыкского района, государственное учреждение "Карабалыкская районная централизованная библиотечная система" отдела культуры и развития языков акимата Карабалыкского района, коммунальное государственное учреждение "Центр обучения языкам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культуры и развития языков акимата Карабалыкского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культуры и развития языков акимата Карабалыкского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культуры и развития языков акимата Карабалыкского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культуры и развития языков акимата Карабалыкского района"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культуры и развития языков акимата Карабалыкского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 акимата Карабалыкского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культуры и развития языков акимата Карабалыкского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110900, Республика Казахстан, Костанайская область, Карабалыкский район, поселок Карабалык, улица Космонавтов,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культуры и развития языков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культуры и развития языков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культуры и развития языков акимата Карабалыкского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культуры и развития языков акимата Карабалыкского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культуры и развития языков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культуры и развития языков акимата Карабалыкского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культуры и развития языков акимата Карабалыкского района" - сохранение, развитие культурной среды, способствующей обогащению культуры и искусства, пропаганда достижений мировой и отечественной классики и современности.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Эффективная реализация государственной языковой политики, динамичное развитие государственного языка и других языков этнических групп, проживающих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реализации государственной политики, направленной на предоставление качественных и доступных услуг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условий для патриотического и эстетического воспитания граждан путем приобщения к ценностям национальной и мировой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свободного доступа к культурным ценностям;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развития инфраструктуры и укрепление материально-технической базы государственных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расширение социально-коммуникативных и консолидирующих функций государственного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и поддержка деятельности учреждений культуры по организации досуга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мероприятия районного уровня, направленные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внесение предложений в исполнительные органы областей о наименовании и переименовании сел, поселков, сельских округов, а также изменении их транскрипции;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оказание содействия и поддержки деятельности на территории района общественных центров и организаций национальных культур граждан, проживающих вне своих национально-государственных образований;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контроля за деятельностью учреждений культуры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выражает интересы работников отрасли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своевременная подготовка, представление отчетов, информаций по вопросам своей компетенции в соответствующие органы по выполнению актов Президента, постановлений Правительства Республики Казахстан, постановлений акимата, решений и распоряжений акима района 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осуществлять свою деятельность во взаимодействии с другими органами исполнительной власти 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получать, в установленном законодательством порядке (на основании запросов), необходимые информационные материалы из местных органов государственного управления и других организаций,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в отношении государственных учреждений, находящихся в ведении государственного учреждения "Отдел культуры и развития языков акимата Карабалыкского района", функции органа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заключать договоры с юридическими и физическими лицами, приобретать имущественные и личные неимущественные права, представлять свои интересы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вносить предложения в проекты нормативных правовых актов, принимаемых акимом и акиматом района по вопросам входящим в компетенцию государственного учреждения "Отдел культуры и развития языков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культуры и развития языков акимата Карабалыкского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акимата Карабалыкского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культуры и развития языков акимата Карабалыкского района" назначается на должность и освобождается от должности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культуры и развития языков акимата Карабалыкского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культуры и развития языков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круг полномочий сотрудников и руководителей структурных подразделений государственного учреждения "Отдел культуры и развития языков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должности и освобождает от должностей работников государственного учреждения "Отдел культуры и развития языков акимата Карабалыкского района", руководителей подведомственных государственных учреждений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 и дает указания, обязательные для исполнения сотрудниками государственного учреждения "Отдел культуры и развития языков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законом порядке решает вопросы поощрения, оказания материальной помощи, наложения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государственное учреждение "Отдел культуры и развития языков акимата Карабалыкского района" во всех взаимоотношениях с государственными органами и иными организациями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меры, направленные на противодействие коррупции в государственном учреждении "Отдел культуры и развития языков акимата Карабалыкского района"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культуры и развития языков акимата Карабалыкского района"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культуры и развития языков акимата Карабалыкского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культуры и развития языков акимата Карабалыкского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культуры и развития языков акимата Карабалыкского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культуры и развития языков акимата Карабалыкского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культуры и развития языков акимата Карабалыкского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