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a356" w14:textId="a00a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сентября 2015 года № 244. Зарегистрировано Департаментом юстиции Костанайской области 2 октября 2015 года № 5921.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внутренней политики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акимата Карабалыкского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акимата Карабалыкского района"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акимата Карабалыкского района" имеет ведомство: коммунальное государственное учреждение "Центр молодежных инициатив "Жас әлем" отдела внутренней политики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внутренней политики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внутренней политики акимата Карабалыкского района" является содействие развитию и совершенствованию государственной политики в сфере внутренней политики, направленной на консолидацию жителей района на основе единого понимания стоящих перед нацией стратегических задач, укрепление государственности и формирование социального оптимизма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государственного учреждения "Отдел внутренней политики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последовательное осуществление политики государства на территории Карабалыкского района в отношении религий, молодежных, неправительственных объединений района, осуществление связи с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и пропаганда политики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Казахстан, программ Правительства Республики Казахстан,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акиматов области и района, решений и распоряжений акимов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информационной политики, координация деятельности районных средств массовой информации по выполнению государственного заказа по ее проведению;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изучение и анализ религиозной ситуации в Карабалыкском районе, проведение разъяснительной работы на местном уровне по вопросам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работы по реализации молодежной политики Карабалыкского района, содействие развитию молодежных и детских объединений, проведение молодежных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государственных услуг согласно реестру государственных услуг, оказываемых юридическим лицам и обеспечение оказания входящих в компетенцию отдела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сотрудничество с некоммерческими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контроль за использованием (установлением, размещением) государственных символов Республики Казахстан на территории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анализ общественно-политической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внутренней политики акимата Карабалыкского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исполнять качественно, в срок акты и поручения Президента, Правительства и иных центральных исполнительных органов, а также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внутренней политики акимата Карабалыкского района" осуществляется руководителем отдела, который несет персональную ответственность за выполнение возложенных на государственное учреждение "Отдел внутренней политики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внутренней политики акимата Карабалыкского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внутренней политики акимата Карабалыкского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"Отдел внутренней политики акимата Карабалыкского района", несет персональную ответственность за выполнение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проводимую в государственном учреждении "Отдел внутренней политики акимата Карабалыкского района"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круг полномочий работников государственного учреждения "Отдел внутренней политики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 на должности и освобождает от должностей работников государственного учреждения "Отдел внутренней политики акимата Карабалыкского района",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без доверенности действует от имени государственного учреждения "Отдел внутренней политики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 финансирования государственного учреждения "Отдел внутренней политики акимата Карабалыкского района" по обязательствам и платежам, структуру и штатное расписание, издает приказы и дает указания обязательные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внутренней политики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внутренней политики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приобретенных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внутренней политики акимата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