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5380" w14:textId="ac053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Белоглинского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25 сентября 2015 года № 269. Зарегистрировано Департаментом юстиции Костанайской области 6 ноября 2015 года № 5989.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Белоглинского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Белоглинского сельского округа"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Белоглинского сельского округа",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Белоглинского сельского округа"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Белоглинского сельского округа"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Белоглинского сельского округа"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Белоглинского сельского округа"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Белоглинского сельского округа"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Белоглинского сельского округа" по вопросам своей компетенции в установленном законодательством порядке принимает решения, оформляемые распоряжением акима государственного учреждения "Аппарат акима Белоглинского сельского округа"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Белоглинского сельского округа"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110901, Республика Казахстан, Костанайская область, Карабалыкский район село Белоглинка улица А. Иманова, Советская, дом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Белоглинского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Белоглинского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Белоглинского сельского округа"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Белоглинского сельского округа"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Белоглинского сельского округа".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Белоглинского сельского округа"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Белоглинского сельского округа" является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"Аппарат акима Белоглинскогосельского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"Аппарат акима Белоглинскогосельского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планирует работу аппарата, проводит совещания, семинары и другие мероприятия,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готовит проекты решений и распоряжений акима Белоглинского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содействует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надлежащее оформление и рассылку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в соответствии с планами делопроизводство государственного учреждения "Аппарат акима Белоглинского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рассматривает служебные документы и обращения физических и юридических лиц, организует проведение личного приема физических и представителей юридических лиц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принимает меры, направленные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проводит работу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работы по благоустройству, освещению, озеленению и санитарной очистке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другие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"Аппарат акима Белоглинского 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Белоглинского сельского округа"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Белоглинского сельского округа" имеет право быть истцом и ответчиком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Белоглинского сельского округа"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Белоглинского сельского округа"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"Аппарат акима Белоглинскогосельского округа"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"Аппарат акима Белоглинскогосельского округа"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государственного учреждения "Аппарат акима Белоглинскогосельского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Белоглинскогосельского округа"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Белоглинского сельского округа", вносит предложения в акимат района на утверждение структуру и штатную численность государственного учреждения "Аппарат акима Белоглинского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Белоглинского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Белоглинского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Белоглинского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Белоглинского сельского округа";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направляет работников государственного учреждения "Аппарат акима Белоглинского сельского округа"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распоряжается денежными средствами государственного учреждения "Аппарат акима Белоглинского сельского округа",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акима государственного учреждения "Аппарат акима Белоглинского сельского округа"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Белоглинского сельского округа"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Белоглинского сельского округа"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Белоглинского сельского округа"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Белоглинского сельского округа"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Белоглинского сельского округа"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