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0942" w14:textId="9b50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Бурлинского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25 сентября 2015 года № 270. Зарегистрировано Департаментом юстиции Костанайской области 6 ноября 2015 года № 5990.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Бурлинского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Бурлинского сельского округа"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Бурлинского сельского округа",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Бурлинского сельского округа"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Бурлинского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Бурлинского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Бурлинского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Бурлинского сельского округа"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Бурлинского сельского округа" по вопросам своей компетенции в установленном законодательством порядке принимает решения, оформляемые распоряжением акима государственного учреждения "Аппарат акима Бурлинского сельского округа"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Бурлинского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110903, Республика Казахстан, Костанайская область, село Бурли, улица Советская.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Бурлинского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Бурлинского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Бурлинского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Бурлинского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Бурлинского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Бурлинского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Бурлинского сельского округа" является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"Аппарат акима Бурлинского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Бурлинского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планирует работу аппарата,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готовит проекты решений и распоряжений акима Бурлинского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в соответствии с планами делопроизводство государственного учреждения "Аппарат акима Бурлинского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"Аппарат акима Бурлинского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Бурлинского сельского округа"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"Аппарат акима Бурлинского сельского округа" имеет право быть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Бурлинского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Бурлинского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Бурлинского сельского округа"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"Аппарат акима Бурлинского сельского округа"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Бурлинского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Бурлинского сельского округа"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Бурлинского сельского округа", вносит предложения в акимат района на утверждение структуру и штатную численность государственного учреждения "Аппарат акима Бурлинского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 "Аппарат акима Бурлинского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обязанности и полномочия работников государственного учреждения "Аппарат акима Бурлинского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Бурлинского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решения и распоряжения, дает указания, обязательные для исполнения сотрудниками государственного учреждения "Аппарат акима Бурлинского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координирует работу по контролю за исполнением принятых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направляет работников государственного учреждения "Аппарат акима Бурлинского сельского округа"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распоряжается денежными средствами государственного учреждения "Аппарат акима Бурлинского сельского округа", подписывает финансовые документы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"Аппарат акима Бурлинского сельского округа"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Бурлинского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Бурлинского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Бурлинского сельского округа"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Бурлинского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Бурлинского сельского округа"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