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20b0" w14:textId="6492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Есенкольского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272. Зарегистрировано Департаментом юстиции Костанайской области 6 ноября 2015 года № 5992.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Есенкольского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Есенкольского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Есенкольского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Есенкольского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Есенкольского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Есенкольского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Есенкольского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Есенкольского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Есенкольского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Есенкольского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Есенкольского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110905, Республика Казахстан, Костанайская область, Карабалыкский район, село Лесное.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Есенкольского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Есенкольского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Есенкольского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Есенкольского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Есенкольского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Есенкольского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Есенкольского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Есенкольского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Есенкольского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Есенкольского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Есенкольского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Есенкольского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Есенкольского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Есенкольского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Есенкольского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Есенкольского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Есенкольского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Есенкольского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Есенкольского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Есенкольского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Есенкольского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Есенкольского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Есенкольского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Есенкольского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Есенкольского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Есенкольского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Есенкольского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Есенкольского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Есенкольского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Есенкольского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Есенкольского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Есенкольского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Есенкольского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Есенкольского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