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7ba8" w14:textId="dd07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Карабалыкского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273. Зарегистрировано Департаментом юстиции Костанайской области 6 ноября 2015 года № 5993.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Карабалыкского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Карабалыкского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Карабалыкского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Карабалыкского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Карабалыкского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Карабалыкского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Карабалыкского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Карабалыкского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Карабалыкского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Карабалыкского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Карабалыкского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110904, Республика Казахстан, Костанайская область, Карабалыкский район, село Кособа, улица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Карабалыкского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Карабалыкского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Карабалыкского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Карабалыкского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Карабалыкского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Карабалыкского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Карабалыкского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Карабалыкского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Карабалыкского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Карабалыкского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Карабалыкского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Карабалыкского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Карабалыкского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Карабалыкского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Карабалыкского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Карабалыкского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Карабалыкского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Карабалыкского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Карабалыкского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Карабалыкского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Карабалыкского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Карабалыкского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Карабалыкского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Карабалыкского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Карабалыкского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Карабалыкского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Карабалыкского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Карабалыкского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Карабалыкского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