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4272" w14:textId="3dd4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312 "О районном бюджете Карабалыкского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10 ноября 2015 года № 410. Зарегистрировано Департаментом юстиции Костанайской области 17 ноября 2015 года № 6003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24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Карабалыкского района на 2015-2017 годы" (зарегистрировано в Реестре государственной регистрации нормативных правовых актов № 5284, опубликовано 15 января 2015 года в районной газете "Айна")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2447257,4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750947,0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9092,0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6152,0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1681066,4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2482397,1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59306,8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75484,8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16178,0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-94446,5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94446,5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Карабалыкского района на 2015 год в сумме 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8-1. Учесть, что в бюджете района на 2015 год предусмотрено распределение трансфертов органам местного самоуправления между селами, поселками, сельскими округами, городами районного значения на 2015 год в сумме 1 576,3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Карабалыкского района.";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С. Лысоченко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Аманжолов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А. Бектасов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2015 года № 410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312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73"/>
        <w:gridCol w:w="593"/>
        <w:gridCol w:w="7853"/>
        <w:gridCol w:w="21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2447257,4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750947,0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261456,0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261456,0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73036,0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34222,0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2486,0</w:t>
            </w:r>
          </w:p>
        </w:tc>
      </w:tr>
      <w:tr>
        <w:trPr>
          <w:trHeight w:val="12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15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1681066,4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1681066,4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1681066,4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3"/>
        <w:gridCol w:w="673"/>
        <w:gridCol w:w="693"/>
        <w:gridCol w:w="7213"/>
        <w:gridCol w:w="21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2482397,1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246477,2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205587,3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14481,6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14481,6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64447,3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64447,3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126658,4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126658,4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19412,5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19412,5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15838,5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12073,0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9404,4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9404,4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9404,4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1621124,8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121273,0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70345,0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50928,0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1318116,1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1280587,0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1213909,7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66677,3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34225,1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34225,1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181735,7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181708,8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14558,1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10563,5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9820,1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134228,1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122285,0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3918,7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3918,7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3918,7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94034,8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94034,8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15802,7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33935,6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11541,0</w:t>
            </w:r>
          </w:p>
        </w:tc>
      </w:tr>
      <w:tr>
        <w:trPr>
          <w:trHeight w:val="12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2787,5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17907,0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24331,5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24331,5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15771,0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379,5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108939,7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2544,2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28878,0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2680,2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48121,8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26715,5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26715,5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13102,6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7538,9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151723,9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65572,0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17967,5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17967,5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7207,3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1403,2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47811,3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45971,3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9178,3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20373,1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9306,9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8056,9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11066,2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7399,8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3666,4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77903,2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38910,3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13984,5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13984,5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14653,5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14653,5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10272,3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8689,3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9041,9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9041,9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9041,9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13546,9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13546,9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6898,9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6898,9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99713,7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99713,7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1299,7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1299,7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98414,0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98414,0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33792,0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1576,3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1576,3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1576,3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1495,6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59306,8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75484,8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75484,8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75484,8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75484,8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75484,8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3"/>
        <w:gridCol w:w="413"/>
        <w:gridCol w:w="8013"/>
        <w:gridCol w:w="22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-94446,5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94446,5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74"/>
        <w:gridCol w:w="693"/>
        <w:gridCol w:w="753"/>
        <w:gridCol w:w="7053"/>
        <w:gridCol w:w="22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75484,8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75484,8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75484,8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33"/>
        <w:gridCol w:w="473"/>
        <w:gridCol w:w="493"/>
        <w:gridCol w:w="7513"/>
        <w:gridCol w:w="22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35139,7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35139,7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