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f26d" w14:textId="97ef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24 декабря 2015 года № 421. Зарегистрировано Департаментом юстиции Костанайской области 18 января 2016 года № 6146. Утратило силу решением маслихата Карабалыкского района Костанайской области от 29 ноября 2021 года № 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Карабалыкского района Костанайской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Возместить затраты на обучение на дому (далее возмещение затрат на обучение) детей с ограниченными возможностями из числа инвалидов (далее дети с ограниченными возможностями) по индивидуальному учебному плану ежемесячно в размере шести месячных расчетных показателей.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что: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детей с ограниченными возможностями осуществляется государственным учреждением "Отдел занятости и социальных программ акимата Карабалыкского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предоставляется родителям и иным законным представителям детей с ограниченными возможностями, обучающихся на дому (далее-получатели);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возмещения затрат на обучение получатель представляет следующие документы: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удостоверяющий личность получателя (для идентификации личности);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психолого-медико-педагогической консультации;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об инвалидности;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 номере банковского счета;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из учебного заведения, подтверждающая факт обучения ребенка-инвалида на дому.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сверки, после чего подлинники документов возвращаются 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затрат на обучение назначается с месяца обращения в течение соответствующего учебного года и выплачивается на каждого ребенка с ограниченными возможностями.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Карабалыкского района Костанайской области от 11.05.2020 </w:t>
      </w:r>
      <w:r>
        <w:rPr>
          <w:rFonts w:ascii="Times New Roman"/>
          <w:b w:val="false"/>
          <w:i w:val="false"/>
          <w:color w:val="00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ноября 2014 года № 305 "О возмещении затрат на обучение на дому детей с ограниченными возможностями из числа инвалидов" (зарегистрировано в Реестре государственной регистрации нормативных правовых актов за номером 5236, опубликовано 31 декабря 2014 года в районной газете "Айна").</w:t>
      </w:r>
    </w:p>
    <w:bookmarkEnd w:id="9"/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семнадцатой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Кушекбаева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Аманжолов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"Отдел занятости и социальных программ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акимата Карабалыкского района"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Д. Шрейдер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21.12.2015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