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fdb" w14:textId="a713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13 марта 2015 года № 72. Зарегистрировано Департаментом юстиции Костанайской области 13 марта 2015 года № 5420. Утратило силу постановлением акимата Карасуского района Костанайской области от 19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акимата Карасуского района" провести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Балжакаева Е.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Карасуского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Карасуского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Карасуского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предприятие на праве хозяйственного ведения "Ветеринарная станция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Карасуского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Карасуского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Карасуского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Карасуского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Карасуского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Карасуского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Карасуского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111000, Республика Казахстан, Костанайская область, Карасуский район, село Карасу, улица А. Исакова,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учреждение "Отдел ветеринарии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Карасуского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Карасуского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"Отдел ветеринарии акимата Карасуского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 акимата Карасуского района" осуществляет реализацию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в местный представительный орган области для утверждения правила содержания животных, правила содержания и выгула собак и кошек, правил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базы данных по идентификации сельскохозяйственных животных и выдача выписок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акимата Карасуского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акимата Карасуского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акимата Карасуского района" назначается на должность и освобождается от должности акимом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ветеринарии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ветеринарии акимата Карасуского района",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устанавливает внутренний трудовой распорядок;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и устанавливает доплаты, материальное поощрение (премии) государственным служащим и иным работникам,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дает указания, обязательные для исполнения работниками государственного учреждения "Отдел ветеринарии акимата Карасуского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распоряжается денежными средствами государственного учреждения "Отдел ветеринарии акимата Карасуского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акимата Карасуского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акимата Карасуского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акимата Карасуского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государственное учреждение "Отдел ветеринарии акимата Карасуского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акимата Карасуского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акимата Карасуского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"Отдел ветеринарии акимата Карасуского района"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предприятие на праве хозяйственного ведения "Ветеринарная станция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