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a237" w14:textId="aaca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252 "О районном бюджете Карасуского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 июня 2015 года № 283. Зарегистрировано Департаментом юстиции Костанайской области 8 июня 2015 года № 5650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252 «О районном бюджете Карасуского района на 2015-2017 годы» (зарегистрировано в Реестре государственной регистрации нормативных правовых актов за № 5283, опубликовано 14 января 2015 года в газете «Қарасу өңірі»)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Карасуского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2570029,0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749294,0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1810399,0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2592350,7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44614,0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66935,7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З. Жетписбаева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2015 года № 283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635"/>
        <w:gridCol w:w="657"/>
        <w:gridCol w:w="7175"/>
        <w:gridCol w:w="22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2570029,0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749294,0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256280,0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1810399,0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1810399,0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807"/>
        <w:gridCol w:w="721"/>
        <w:gridCol w:w="6961"/>
        <w:gridCol w:w="22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2592350,7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293357,5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239948,3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68636,3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68636,3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158627,2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158627,2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14316,4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14316,4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13405,4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29014,2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6881,9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1776530,2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1462222,2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1434222,2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1384823,2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12131,2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113479,8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98227,6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65601,2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65601,2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28229,4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28229,4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17153,6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447,8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170215,6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64699,7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64699,7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64699,7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25613,5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25613,5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19094,4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11608,0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95425,2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40127,9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30390,9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4458,9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4458,9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4458,9</w:t>
            </w:r>
          </w:p>
        </w:tc>
      </w:tr>
      <w:tr>
        <w:trPr>
          <w:trHeight w:val="13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83775,0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-66935,7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2015 года № 283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635"/>
        <w:gridCol w:w="657"/>
        <w:gridCol w:w="7154"/>
        <w:gridCol w:w="22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3769401,0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808724,0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364287,0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54560,0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2949618,0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2949618,0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764"/>
        <w:gridCol w:w="764"/>
        <w:gridCol w:w="6896"/>
        <w:gridCol w:w="22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3769401,0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1459157,0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59569,0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1316390,0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1285162,0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1239109,0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78676,0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56473,0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1484489,0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1455034,0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1455034,0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1452034,0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170635,0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69438,0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11257,0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13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89286,0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81195,0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-28798,0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2015 года № 283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3"/>
        <w:gridCol w:w="749"/>
        <w:gridCol w:w="664"/>
        <w:gridCol w:w="4436"/>
        <w:gridCol w:w="1744"/>
        <w:gridCol w:w="1895"/>
        <w:gridCol w:w="17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158627,2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158627,2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158627,2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158627,2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Айдарлинского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Белорусского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Жалгыскан»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Жамбыл»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Ильичевского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Карамырзинского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18091,2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Койбагар»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Октябрьское»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Павловское»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Ушаковского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Челгашинского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7975,4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Жалгыскан»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Жамбыл»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Койбагар»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Октябрьское»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Павловское»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Ушаковского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Айдарлинского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Восточного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Белорусского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Железнодорожного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Ильичевского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Карамырзинского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Карасу»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Люблинского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Новопавловка»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Черняевского сельского округа»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