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7335a" w14:textId="78733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земельных отношений акимата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28 мая 2015 года № 147. Зарегистрировано Департаментом юстиции Костанайской области 7 июля 2015 года № 5722. Утратило силу постановлением акимата Карасуского района Костанайской области от 19 мая 2016 года № 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Карасуского района Костанайской области от 19.05.2016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прилагаемое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земельных отношений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земельных отношений акимата Карасуского района" провести государственную регистрацию в органах юстиции в установленные законодательством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Балжакаева Е.З.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истечению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147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земельных отношений акимата Карасуского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земельных отношений акимата Карасуского района" является государственным органом Республики Казахстан, осуществляющим руководство в сфере земельных отношений.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земельных отношений акимата Карасуского района"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земельных отношений акимата Карасуского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земельных отношений акимата Карасуского района"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земельных отношений акимата Карасуского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земельных отношений акимата Карасуского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земельных отношений акимата Карасуского района"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земельных отношений акимата Карасуского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земельных отношений акимата Карасуского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111000, Республика Казахстан, Костанайская область, Карасуский район, село Карасу, улица А.Исакова, 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земельных отношений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 земельных отношений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земельных отношений акимата Карасуского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земельных отношений акимата Карасуского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земельных отношений акимата Карасуского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земельных отношений акимата Карасуского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 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земельных отношений акимата Карасуского района" осуществляет реализацию государственной политики в области земельных отношений в пределах своей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единой государственной политики в области управления земельными ресурсами, регулирования земельных 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организация ведения мониторинга земель государственного кадастра в установленном действующим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организация разработки проектов зонирования земель, проектов и схем по рациональному использованию земель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составляет баланс о наличии земель и распределении их по категориям, угодьям, собственникам земельных участков и землепользователям;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определяют делимость и неделимость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утверждение кадастровой (оценочной) стоимости конкретных земельных участков, продаваемых в частную собственность государством;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выявляет неиспользуемые земли и земли, используемые с нарушением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проводит экспертизу районных программ, схем и проектов, затрагивающих вопросы использования и охраны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заключение договоров купли-продажи, договоров аренды земельных участков и временного безвозмездного землепользования и осуществление контроля за исполнением условий заключенных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организация проведения земельных торгов (конкурсов, аукционов) по продаже земельных участков и прав аренды землепользования;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организация проведения землеустройства и утверждение землеустроительных проектов по формированию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подготовка предложений по переводу сельскохозяйственных угодий из одного вида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ведение учета собственников земельных участков и землепользователей, а также других субъектов земельных правоотношений;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оказание государственных услуг физическим и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осуществление иных функций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пределах своей компетенции запрашивать и получать необходимую информацию, документы и иные материалы от государственных органов и других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имеет право быть истцом и ответчиком в суде, по вопросам, отнесенным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земельных отношений акимата Карасуского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земельных отношений акимата Карасуского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государственного учреждения "Отдел земельных отношений акимата Карасуского района" назначается на должность и освобождается от должности акимом Карасуского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государственного учреждения "Отдел земельных отношений акимата Карасуского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организует и руководит работой государственного учреждения "Отдел земельных отношений акимата Карасуского района",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 установленном законодательством порядке налагает дисциплинарные взыскания и устанавливает доплаты, материальное поощрение (премии) государственным служащим и иным работникам,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издает приказы и дает указания, обязательные для исполнения работниками государственного учреждения "Отдел земельных отношений акимата Карасуского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контроль за качеством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выполняет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земельных отношений акимата Карасуского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земельных отношений акимата Карасуского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земельных отношений акимата Карасуского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земельных отношений акимата Карасуского района",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земельных отношений акимата Карасуского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земельных отношений акимата Карасуского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