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5fd0" w14:textId="4535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9 июля 2015 года № 175. Зарегистрировано Департаментом юстиции Костанайской области 13 августа 2015 года № 5800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с 1 июня по 15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913"/>
        <w:gridCol w:w="4833"/>
      </w:tblGrid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Cроки сева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пшеница, соя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Гречиха, просо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5 июня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8 июня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 яровой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8 июня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 июня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8 июня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(однолетние травы, многолетние травы)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1 мая по 10 июня, второй срок с 5 июля по 30 августа</w:t>
            </w:r>
          </w:p>
        </w:tc>
      </w:tr>
      <w:tr>
        <w:trPr>
          <w:trHeight w:val="16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1 мая по 10 июня, второй срок с 5 июля по 30 августа</w:t>
            </w:r>
          </w:p>
        </w:tc>
      </w:tr>
      <w:tr>
        <w:trPr>
          <w:trHeight w:val="19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с 1 мая по 10 июня, второй срок с 5 июля по 30 августа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июня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