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5b325" w14:textId="035b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Целинного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22 октября 2015 года № 248. Зарегистрировано Департаментом юстиции Костанайской области 24 ноября 2015 года № 6015. Утратило силу постановлением акимата Карасуского района Костанайской области от 19 мая 2016 года № 132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Карасуского района Костанайской области от 19.05.2016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Целинного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октября 2015 года № 248 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Целинного сельского округа"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Целинного сельского округа" является государственным органом Республики Казахстан, осуществляющим руководство в сфере обеспечения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Целинного сельского округа"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Целинного сельского округа"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Целинного сельского округа"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Целинного сельского округа"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Целинного сельского округа"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Целинного сельского округа" по вопросам своей компетенции в установленном законодательством порядке принимает решения, оформляемые распоряжением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Целинного сельского округа"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111020 Республика Казахстан, Костанайская область, Карасуский район, село Целинное, улица Мира,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Целинного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Целинного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Целинного сельского округа"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Целинного сельского округа""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Целинного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Целинного сельского округа"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государственное учреждение "Аппарат акима Целинного сельского округа" осуществляет информационно-аналитическое, организационно-правовое и материально-техническое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сбора, обработки информации и обеспечение акима сельского округа информационно-аналитическими материалами по социально-экономическим и политическим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разъяснение проводимой Президентом внутренней и внешней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содействие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обеспечение освещения деятельности акима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анализ состояния исполнительной дисциплины в государственном учреждении "Аппарат акима Целинного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планирование работы государственного учреждения "Аппарат акима Целинного сельского округа" проведение совещаний, семинаров, правового всеобуча и других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подготовка проектов решений и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осуществление документационного обеспечения деятельности акима, аппарата акима,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организация личного приема граждан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рассмотрение обращений, заявлений, жалоб граждан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осуществление в пределах своей компетенции нотариальных действий,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обеспечение повышения качества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иных функций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своевременное и качественное оказание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иных прав и обязанностей,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Целинного сельского округа села" осуществляется первым руководителем, который несет персональную ответственность за выполнение возложенных на государственное учреждение "Аппарат акима Целинного сельского округа"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"Аппарата акима Целинного сельского округа"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"Аппарата акима Целинного 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"Аппарат акима Целинного сельского округа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и руководит работой государственного учреждения "Аппарат акима Целинного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назначает и освобождает от должности, привлекает к дисциплинарной ответственности сотрудников государственного учреждения "Аппарат акима Целинного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компетенции распоряжается денежными средствами государственного учреждения "Аппарат акима Целинного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иные полномочия в соответствии с законодательством Республики Казахстан по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Целинного сельского округа"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Целинного сельского округа"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"Аппарат акима Целинного сельского округа"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Целинного сельского округа"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"Аппарат акима Целинного сельского округа"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