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31617" w14:textId="e531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сельского хозяйства и ветеринарии" 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Костанайского района Костанайской области от 20 февраля 2015 года № 77. Зарегистрировано Департаментом юстиции Костанайской области 10 марта 2015 года № 5404. Утратило силу постановлением акимата Костанайского района Костанайской области от 19 февраля 2016 года № 144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Костанайского района Костанайской области от 19.02.2016 </w:t>
      </w:r>
      <w:r>
        <w:rPr>
          <w:rFonts w:ascii="Times New Roman"/>
          <w:b w:val="false"/>
          <w:i w:val="false"/>
          <w:color w:val="ff0000"/>
          <w:sz w:val="28"/>
        </w:rPr>
        <w:t>№ 114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Казахстан", акимат Костанайского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сельского хозяйства и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февраля 2015 года № 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сельского хозяйства и ветеринарии"</w:t>
      </w:r>
      <w:r>
        <w:br/>
      </w:r>
      <w:r>
        <w:rPr>
          <w:rFonts w:ascii="Times New Roman"/>
          <w:b/>
          <w:i w:val="false"/>
          <w:color w:val="000000"/>
        </w:rPr>
        <w:t>акимата Костанайского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и ветеринарии" акимата Костанайского района является государственным органом Республики Казахстан, осуществляющим руководство в сферах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и ветеринарии" акимата Костанайского района имеет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"Ветеринарная станция"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и ветеринарии" акимата Костанайского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и ветеринарии" акимата Костанайского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и ветеринарии" акимата Костанайского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и ветеринарии" акимата Костанайского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и ветеринарии" акимата Костанайского района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сельского хозяйства и ветеринарии" акимата Костанайского района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и ветеринарии" акимата Костанайского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111100, Республика Казахстан, Костанайская область, Костанайский район, поселок Затобольск, улица Терешковой, д.19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сельского хозяйства и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Настоящее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сельского хозяйства и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государственного учреждения "Отдел сельского хозяйства и ветеринарии" акимата Костанайского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и ветеринарии" акимата Костанайского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и ветеринарии"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сельского хозяйства и ветеринарии" акимата Костанайского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Миссия: государственное учреждение "Отдел сельского хозяйства и ветеринарии" акимата Костанайского района осуществляет выполнение функций местного государственного управления по реализации государственной политики в области сельского хозяйства 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государственных функций в сфере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вносит в местный представительный орган области для утверждения правила содержания животных, содержания и выгула собак и кошек, отлова и уничтожения бродячих собак и кошек, предложения по установлению границ санитарных зон содержания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организует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организует работу государственной комиссии по приему в эксплуатацию объектов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организаций по производству, хранению и реализации ветеринарных препаратов, кормов и кормовых добавок;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организует обезвреживание (обеззараживание) и переработку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возмещает владельцам стоимость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утверждает список государственных ветеринарных врачей, имеющих право выдачи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осуществляет выдачу ветеринарно-санитарного заключения на объекты государственного ветеринарно-санитарного контроля и надзора;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государственный ветеринарно-санитарный контроль и надзор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объектах производства, осуществляющих выращивание животных, заготовку (убой)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 лиц, осуществляющих предпринимательскую деятельность в области ветеринарии,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осуществляет государственный ветеринарно-санитарный контроль и надзор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организует проведение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организует проведение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12) вносит предложения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13) организует хранение ветеринарных препаратов, приобретенных за счет бюджетных средств, за исключением республиканского запаса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14) вносит предложения в местный исполнительный орган области о ветеринарных мероприятиях по обеспечению ветеринарно-санитарной безопасности на территории соответствующей административно-территориальной единицы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15) организует санитарный убой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16) осуществляет выдачу справки о наличии личного подсобного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17) выдает акты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18) осуществляет выдачу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19) осуществляет регистрацию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20) осуществляет регистрацию, перерегистрацию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21) осуществляет регистрацию и выдачу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22) проводит ежегодный государственный технический осмотр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23) предоставляет информацию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24) осуществляет государственную техническую инспекцию в области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25) осуществляет иные функции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Функции ведомства: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ветеринарных мероприятий против особо опасных, незаразных и энзоотических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проведение идентификации сельскохозяйственных животных и ведение базы данных по идентификации сельскохозяйственных животных и выдача выписки из нее;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отлов и уничтожение бродячих собак и кошек;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выдача ветеринарной справки;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выполняет иные функции, возлагаемые на ведомство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в установленном законодательством порядке необходимые информационные материалы от органов статистики, из местных государственных органов управления, от хозяйствующих субъектов всех форм собственности и от других организаций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беспрепятственно посещать (по предъявлении служебного удостоверения) в порядке, установленном законодательством Республики Казахстан объекты государственного ветеринарно-санитарного контроля и надзора с целью проверки выполнения норм законодательства Республики Казахстан в области ветеринарии, а также получения информации о деятельности физических и юридических лиц в области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при выявлении на территориях ветеринарно-санитарного благополучия, а также в неблагополучных пунктах перемещаемых (перевозимых) объектов, представляющих опасность для здоровья животных и человека, изымать и уничтожать в порядке, установленном законодательством Республики Казахстан, принимать участие в организации их обезвреживания (обеззараживания) или переработки, а также сообщать об указанных фактах в уполномоченный государственный орган в области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предъявлять иски в суд в случае нарушения законодательства Республики Казахстан в области сельского хозяйства и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осуществляет иные права и обязанности, в соответствие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>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и ветеринарии" акимата Костанайского района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и ветеринарии" акимата Костанайского района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и ветеринарии" акимата Костанайского района назначается на должность и освобождается от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руководителя государственного учреждения "Отдел сельского хозяйства и ветеринарии" акимата Костанайского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представляет интересы государственного учреждения во всех организациях и без доверенности действует от имени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обладает правом первой подписи финансовых документов, заключает договоры, выдает доверенности;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распределяет и утверждает должностные обязанности между сотрудниками и степень их ответственности, обеспечивает целевое использование бюджетных средств, издает приказы и дает указания, обязательные для всех работников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утверждает порядок и планы государственного учреждения по командировкам, стажировкам, обучению сотрудников в учебных центрах и иным видам повышения квалификации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принимает на работу и увольняет сотрудников государственного учреждения, принимает меры поощрения и налагает дисциплинарные взыскания на сотрудников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случаях и пределах, установленных законодательством, распоряжается имуществом;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осуществляет иные полномочия, возложенные на него законодательством, настоящим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учреждение "Отдел сельского хозяйства и ветеринарии" акимата Костанайского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>Имущество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Государственное учреждение "Отдел сельского хозяйства и ветеринарии" акимата Костанайского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сельского хозяйства и ветеринарии" акимата Костанайского района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Имущество, закрепленное за государственным учреждением "Отдел сельского хозяйства и ветеринарии" акимата Костанайского района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и ветеринарии" акимата Костанайского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>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Реорганизация и упразднение государственного учреждения "Отдел сельского хозяйства и ветеринарии" акимата Костанайского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организаций, находящихся в ведении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учреждения "Отдел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хозяйства и ветеринарии"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Костанайского района и его ведомств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коммунальное предприятие "Ветеринарная станция" акимата Костанайского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