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d4d8" w14:textId="256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марта 2015 года № 126. Зарегистрировано Департаментом юстиции Костанайской области 7 апреля 2015 года № 5502. Утратило силу постановлением акимата Костанайского района Костанайской области от 11 января 2016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акимата Костанайского района Костанайской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его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марта 2015 года № 126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занятости и социальных программ" акимата Костанайского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программ" акимата Костанайского района является государственным органом Республики Казахстан, осуществляющим руководство в сфере реализации социальных программ и вопросов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программ" акимата Костанайского района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акимата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программ" акимата Костанайского района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занятости и социальных программ"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поселок Затобольск, улица Казахская,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занятости и социальных программ"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занятости и социальных программ" акимата Костанайского района осуществляет функции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социальных гарантий социально уязвимым слоям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подготовке нормативно-правовых актов, региональных программ, направленных на стабилизацию и повышение уровня жизни 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некоммерческими (неправительственными)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социальных рабочих мест для целевых групп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государственной программы "Развитие территорий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учет работодателей - всех действующих на территории района юридических и физических лиц, являющихся субъектами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наполнение общенациональной базы данных, содержащей сведения о текущих вакансиях и прогнозируемом создании рабочих мест в разрезе востребованных специальностей, в том числе данными о свободных рабочих местах (вакантных должностях), спросе и предложении на рынке труда, прогнозных вакансиях и резюме высвобождаемых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возлагаемые на ведомство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необходимые информационные материалы от органов статистики, из местных государственных органов управления, от хозяйствующих субъектов всех форм собственности и от других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занятости и социальных программ"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занятости и социальных программ"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занятости и социальных программ"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во всех организациях и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 между сотрудниками и степень их ответственности, обеспечивает целевое использование бюджетных средств,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сотрудников, принимает меры поощрения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на него законодательством,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занятости и социальных программ"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занятости и социальных программ"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занятости и социальных программ"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занятости и социальных программ"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7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государственного учреждения "Отдел занятости и социальных программ" акимата Костанайского района и его ведомств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акимата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