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194f" w14:textId="e301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259 "О районном бюджете Костанайского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29 мая 2015 года № 308. Зарегистрировано Департаментом юстиции Костанайской области 8 июня 2015 года № 5657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259 "О районном бюджете Костанайского района на 2015-2017 годы" (зарегистрировано в Реестре государственной регистрации нормативных правовых актов за № 5295, опубликовано 22 января 2015 года в газете "Арна")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- 4834595,0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- 2728261,0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- 13444,0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- 22794,0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- 2070096,0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- 4980382,5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- 47149,2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- 65014,2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- 17865,0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-192936,7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-192936,7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района на 2015 год предусмотрено поступление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в сумме 193519,0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Учесть, что в бюджете района на 2015 год предусмотрено поступление целевых трансфертов на развитие из республиканского бюджета на проектирование, развитие и (или) обустройство инженерно-коммуникационной инфраструктуры в сумме 25802,0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района на 2015 год предусмотрено поступление целевых трансфертов на развитие из республиканского бюджета на проектирование, строительство и (или) приобретение жилья коммунального жилищного фонда в сумме 74960,0 тысяч тенге, на строительство жилья для очередников.";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 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района на 2015 год предусмотрено поступление целевых трансфертов на развитие из областного бюджета на развитие системы водоснабжения и водоотведения в сумме 67640,0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27-5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27-7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27-8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"27-7. Учесть, что в бюджете района на 2015 год предусмотрено поступление целевых трансфертов на развитие из областного бюджета на развитие системы водоснабжения и водоотведения в сельских населенных пунктах в сумме 21433,0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27-8. Учесть, что в бюджете района на 2015 год предусмотрен возврат использованных не по целевому назначению целевых трансфертов в сумме 1449,1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 С. Есментаев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З. Кенжегарина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2015 года № 308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32"/>
        <w:gridCol w:w="265"/>
        <w:gridCol w:w="652"/>
        <w:gridCol w:w="7339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4834595,0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2728261,0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1096627,0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1096627,0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731765,0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731765,0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805378,0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588900,0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188449,0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77282,0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37235,0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10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22794,0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22794,0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22794,0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2070096,0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2070096,0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2070096,0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531"/>
        <w:gridCol w:w="724"/>
        <w:gridCol w:w="746"/>
        <w:gridCol w:w="6542"/>
        <w:gridCol w:w="251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4980382,5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369761,8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323797,0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14016,0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88958,0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220823,0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11317,0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30554,0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12241,0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3032770,0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2605721,0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2518409,0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2486621,0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18232,0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255271,0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17990,0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17990,0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172848,0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172848,0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</w:p>
        </w:tc>
      </w:tr>
      <w:tr>
        <w:trPr>
          <w:trHeight w:val="9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8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19857,0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64433,0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10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40558,0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627402,9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141429,0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109808,0</w:t>
            </w:r>
          </w:p>
        </w:tc>
      </w:tr>
      <w:tr>
        <w:trPr>
          <w:trHeight w:val="9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274986,9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45341,9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167640,0</w:t>
            </w:r>
          </w:p>
        </w:tc>
      </w:tr>
      <w:tr>
        <w:trPr>
          <w:trHeight w:val="10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62005,0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73143,0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354648,0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82529,0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20833,0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29103,0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14631,0</w:t>
            </w:r>
          </w:p>
        </w:tc>
      </w:tr>
      <w:tr>
        <w:trPr>
          <w:trHeight w:val="9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ин-формации,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135005,0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30481,0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89217,0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2038,8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1449,1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47149,2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69"/>
        <w:gridCol w:w="643"/>
        <w:gridCol w:w="7048"/>
        <w:gridCol w:w="26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01"/>
        <w:gridCol w:w="401"/>
        <w:gridCol w:w="509"/>
        <w:gridCol w:w="7332"/>
        <w:gridCol w:w="2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-192936,7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192936,7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2015 года № 308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 поселка, сел,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3027"/>
        <w:gridCol w:w="2824"/>
        <w:gridCol w:w="2602"/>
        <w:gridCol w:w="22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"Организация бесплатного подвоза учащихся до школы и обратно в сельской местности"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216823,0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51704,0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2773"/>
        <w:gridCol w:w="3133"/>
        <w:gridCol w:w="2693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"Обеспечение санитарии населенных пунктов"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"Благоустройство и озеленение населенных пунктов"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30698,0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46656,0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