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b71f" w14:textId="4f2b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Затобольск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июля 2015 года № 378. Зарегистрировано Департаментом юстиции Костанайской области 5 августа 2015 года № 5783.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Затобольск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2015 года № 378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Затобольск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Затобольск Костанайского района", является государственным органом Республики Казахстан, осуществляющим руководство в сфере обеспечения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Затобольск Костанайского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Затобольск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Затобольск Костанайского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Затобольск Костанайского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Затобольск Костанайского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Затобольск Костанайского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Затобольск Костанайского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 Республика Казахстан, Костанайская область, Костанайский район, поселок Затобольск, улица Калинина, дом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Затобольск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Затобольск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Затобольск Костанайского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Затобольск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Затобольск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Затобольск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поселка Затобольск Костанайского района" осуществляет информационно-аналитическое,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поселка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освещения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анализ состояния исполнительной дисциплины в государственном учреждении "Аппарат акима поселка Затобольск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планирование работы государственного учреждения "Аппарат акима поселка Затобольск Костанайского района",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проектов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рассмотрение обращений, заявлений, жалоб граждан,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повышения качества государственных услуг,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Затобольск Костанайского района" осуществляется акимом поселка Затобольск, который несет персональную ответственность за выполнение возложенных на государственное учреждение "Аппарат акима поселка Затобольск Костанайского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поселка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поселка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поселка Затобольск Костанайского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поселка Затобольск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назначает, освобождает от должности, привлекает к дисциплинарной ответственности работников аппарата,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компетенции распоряжается денежными средствами государственного учреждения "Аппарат акима поселка Затобольск Костанайского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поселка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поселка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Затобольск Костанайского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Затобольск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Затобольск Костанайского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Затобольск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Затобольск Костанайского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