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3fb6" w14:textId="34a3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Глазуновского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14 августа 2015 года № 442. Зарегистрировано Департаментом юстиции Костанайской области 22 сентября 2015 года № 5899.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Глазуновского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14 августа 2015 года № 442</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Глазуновского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Глазуновского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Глазуновского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Глазуновского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Глазуновского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Глазуновского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Глазуновского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Глазуновского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Глазуновского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111106 Республика Казахстан, Костанайская область, Костанайский район, село Глазуновка, улица Школьная, дом 4.</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Глазуновского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Глазуновского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Глазуновского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Глазуновского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Глазуновского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Глазуновского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Глазуновского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Глазуновского сельского округа Костанайского района" осуществляется акимом Глазуновского сельского округа, который несет персональную ответственность за выполнение возложенных на государственное учреждение "Аппарат акима Глазуновского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Глазуновского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Глазуновского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Глазуновского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Глазуновского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Глазуновского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Глазуновского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Глазуновского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Глазуновского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