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b544" w14:textId="a6db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Надеждинского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13 октября 2015 года № 554. Зарегистрировано Департаментом юстиции Костанайской области 5 ноября 2015 года № 5983.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Надеждинского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13 октября 2015 года № 554</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Надеждинского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Надеждинского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Надеждинского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Надеждинского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Надеждинского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Надеждинского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Надеждинского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Надеждинского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Надеждинского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111112 Республика Казахстан, Костанайская область, Костанайский район, село Надеждинка, улица Гагарина, дом 48.</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Надеждинского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Надеждинского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Надеждинского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Надеждинского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Надеждинского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Надеждинского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Надеждинского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Надеждинского сельского округа Костанайского района" осуществляется акимом Надеждинского сельского округа, который несет персональную ответственность за выполнение возложенных на государственное учреждение "Аппарат акима Надеждинского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Надеждинского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Надеждинского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Надеждинского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Надеждинского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Надеждинского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Надеждинского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Надеждинского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Надеждинского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