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7181" w14:textId="ee07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 и автомобильных дорог" акимата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13 ноября 2015 года № 624. Зарегистрировано Департаментом юстиции Костанайской области 18 декабря 2015 года № 6067. Утратило силу постановлением акимата Костанайского района Костанайской области от 3 мая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Костанайского района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 и автомобильных дорог"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2015 года № 624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</w:t>
      </w:r>
      <w:r>
        <w:br/>
      </w:r>
      <w:r>
        <w:rPr>
          <w:rFonts w:ascii="Times New Roman"/>
          <w:b/>
          <w:i w:val="false"/>
          <w:color w:val="000000"/>
        </w:rPr>
        <w:t>учреждении "Отдел жилищно-коммунального</w:t>
      </w:r>
      <w:r>
        <w:br/>
      </w:r>
      <w:r>
        <w:rPr>
          <w:rFonts w:ascii="Times New Roman"/>
          <w:b/>
          <w:i w:val="false"/>
          <w:color w:val="000000"/>
        </w:rPr>
        <w:t>хозяйства, пассажирского транспорта и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дорог" акимата</w:t>
      </w:r>
      <w:r>
        <w:br/>
      </w:r>
      <w:r>
        <w:rPr>
          <w:rFonts w:ascii="Times New Roman"/>
          <w:b/>
          <w:i w:val="false"/>
          <w:color w:val="000000"/>
        </w:rPr>
        <w:t>Костанайского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жилищно-коммунального хозяйства, пассажирского транспорта и автомобильных дорог" акимата Костанайского района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жилищно-коммунального хозяйства, пассажирского транспорта и автомобильных дорог" акимата Костанайского района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предприятие "Затобольская теплоэнергетическая компания" акимата Костанайского района государственного учреждения "Отдел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жилищно-коммунального хозяйства, пассажирского транспорта и автомобильных дорог"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жилищно-коммунального хозяйства, пассажирского транспорта и автомобильных дорог" акимата Костанайского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жилищно-коммунального хозяйства, пассажирского транспорта и автомобильных дорог" акимата Костанайского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жилищно-коммунального хозяйства, пассажирского транспорта и автомобильных дорог" акимата Костанайского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жилищно-коммунального хозяйства, пассажирского транспорта и автомобильных дорог"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хозяйства, пассажирского транспорта и автомобильных дорог" акимата Костанайского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жилищно-коммунального хозяйства, пассажирского транспорта и автомобильных дорог" акимата Костанайского района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111100, Республика Казахстан, Костанайская область, Костанайский район, поселок Затобольск, улица Калинина, дом 63А.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жилищно-коммунального хозяйства, пассажирского транспорта и автомобильных дорог"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жилищно-коммунального хозяйства, пассажирского транспорта и автомобильных дорог"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жилищно-коммунального хозяйства, пассажирского транспорта и автомобильных дорог" акимата Костанайского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жилищно-коммунального хозяйства, пассажирского транспорта и автомобильных дорог"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хозяйства, пассажирского транспорта и автомобильных дорог"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жилищно-коммунального хозяйства, пассажирского транспорта и автомобильных дорог"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жилищно-коммунального хозяйства, пассажирского транспорта и автомобильных дорог" акимата Костанайского района осуществляет реализацию государственной политики в сфере жилищно-коммунального хозяйства, пассажирского транспорта и автомобильных дорог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в сфере жилищно-коммунального хозяйства, пассажирского транспорта и автомобильных дорог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сохранение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инвентаризацию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жилищной инспекции по контролю деятельности органов управления объектом кондоминиума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ведет реестр маршрутов регулярных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перевозки пассажиров и багажа на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работы по строительству, реконструкции, ремонту и содержанию автомобильных дорог общего пользования районного значения,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оказывает государственные услуги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услуги по производству, передаче, распределению и снабжению тепловой энергией;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услуги водохозяйственной и канализационной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имеет право быть истцом и ответчиком в суде,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иные права и обязанности, в соответствие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жилищно-коммунального хозяйства, пассажирского транспорта и автомобильных дорог"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 и автомобильных дорог" акимата Костанайского района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жилищно-коммунального хозяйства, пассажирского транспорта и автомобильных дорог" акимата Костанайского района назначается на должность и освобождается от должности акимом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жилищно-коммунального хозяйства, пассажирского транспорта и автомобильных дорог" акимата Костанайского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обладает правом первой подписи финансовых документов,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распределяет и утверждает должностные обязанности,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порядок и планы по командировкам, стажировкам, обучению в учебных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увольняет, принимает меры поощрения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жилищно-коммунального хозяйства, пассажирского транспорта и автомобильных дорог"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жилищно-коммунального хозяйства, пассажирского транспорта и автомобильных дорог"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жилищно-коммунального хозяйства, пассажирского транспорта и автомобильных дорог"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жилищно-коммунального хозяйства, пассажирского транспорта и автомобильных дорог" акимата Костанайского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жилищно-коммунального хозяйства, пассажирского транспорта и автомобильных дорог"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жилищно-коммунального хозяйства, пассажирского транспорта и автомобильных дорог" акимата Костанайского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