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723f" w14:textId="45f7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строительства" акимата Костанайского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13 ноября 2015 года № 626. Зарегистрировано Департаментом юстиции Костанайской области 22 декабря 2015 года № 6076. Утратило силу постановлением акимата Костанайского района Костанайской области от 3 мая 2016 года № 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Костанайского района Костанайской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строительства"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2015 года № 626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строительства" акимата Костанайского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строительства" акимата Костанайского района является государственным органом Республики Казахстан, осуществляющим руководство в сфере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строительства" акимата Костанайского района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строительства" акимата Костанайского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строительства" акимата Костанайского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строительства" акимата Костанайского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строительства" акимата Костанайского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строительства" акимата Костанайского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строительства" акимата Костанайского района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строительства" акимата Костанайского района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111100, Республика Казахстан, Костанайская область, Костанайский район, поселок Затобольск, улица Калинина, дом 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строительства"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строительства"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строительства" акимата Костанайского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строительства" акимата Костанайского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строительства"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строительства" акимата Костанайского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"Отдел строительства" акимата Костанайского района осуществляет руководство в сфере государственного управления строительной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в области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строительство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строительство водопроводов, очистных сооружений, тепловых и электрических сетей и других объектов инженерной инфраструктуры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регистрацию и ведение учета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подготовка решений о строительстве;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имеет право быть истцом и ответчиком в суде, по вопросам, отнесенным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иные права и обязанности, в соответствие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строительства" акимата Костанайского района осуществляется первым руководителем, который несет персональную ответственность за выполнение возложенных на государственное учреждение "Отдел строительства" акимата Костанайского района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строительства" акимата Костанайского района назначается на должность и освобождается от должности акимом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строительства" акимата Костанайского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обладает правом первой подписи финансовых документов, заключает договоры,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распределяет и утверждает должностные обязанности, 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утверждает порядок и планы по командировкам, стажировкам, обучению в учебных центрах и иным видам повышения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принимает на работу и увольняет, принимает меры поощрения и налагает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строительства" акимата Костанайского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строительства" акимата Костанайского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строительства" акимата Костанайского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строительства" акимата Костанайского района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строительства" акимата Костанайского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строительства" акимата Костанайского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