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8fad" w14:textId="5f3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627. Зарегистрировано Департаментом юстиции Костанайской области 22 декабря 2015 года № 6077.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финансов" 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финансов" акимата Костанайского района является государственным органом Республики Казахстан, осуществляющим руководство в сфере экономики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финансов" акимата Костанайского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финансов"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финансов"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финансов"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экономики и финансов"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финансов"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финансов"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экономики и финансов" акимата Костанайского района осуществляет руководство в сфере экономики, бюджетного планирования, исполнения бюджета и управления районным коммунальным имуществом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экономики, бюджетного планирования, исполнения бюджета и управления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разрабатывает акты, регулирующие отношения в сфере бюджетного планирования, исполнения бюджета и управления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деятельность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бюджетный учет и бюджетную отчетность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прогнозирует поступления в местный бюджет, с учетом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ежегодно разрабатывает проект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управляет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финансов"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финансов"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экономики и финансов"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финансов"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экономики и финансов"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экономики и финансов"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финансов"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экономики и финансов"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