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b0a4" w14:textId="0efb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Костанайского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23 декабря 2015 года № 358. Зарегистрировано Департаментом юстиции Костанайской области 21 января 2016 года № 6156. Утратило силу решением маслихата Костанайского района Костанайской области от 24 февраля 2017 года № 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Костанайского района Костанайской области от 24.02.2017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Костанайского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Черкасов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358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Костанайского районного маслихата"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Костанайского районного маслихата" является государственным органом Республики Казахстан, осуществляющим организационное, правовое, материально-техническое и иное обеспечение Костанайского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Костанайского районного маслихата"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Костанайского районного маслихата"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Костанайского районного маслихата"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Костанайского районного маслихата"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Костанайского районного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Костанайского районного маслихата" по вопросам своей компетенции в установленном законодательством порядке принимает решения, оформляемые распоряжениями секретаря районного маслихата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Костанайского районного маслихата"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111100, Республика Казахстан, Костанайская область, Костанайский район, поселок Затобольск, улица Калинина, 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Костанайского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Костанайского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Костанайского районного маслихата"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Костанайского районного маслихата"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Костанайского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Костанайского районного маслихата"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обеспечение деятельности Костанайского районного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 осуществление информационно-аналитического, организационно-правового и материально-технического обеспечения деятельности маслихата и его органов, оказания помощи депутатам маслихата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осуществляет организационное, правовое, материально-техническое и иное обеспечение маслихата и его органов, оказывает помощь депутатам в осуществлении 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пределах своей компетенции запрашивать и получать необходимую информацию, документы и иные материалы от государственных органов, должностных лиц и других организаций по вопросам компетенции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вести служебную переписку по вопросам, отнесенным к ведению аппарата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участвовать в заседаниях маслихата и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осуществлять иные права и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Костанайского районного маслихата" осуществляется первым руководителем - секретарем маслихата, который несет персональную ответственность за выполнение возложенных на государственное учреждение "Аппарат Костанайского районного маслихата"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Секретарь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"Аппарат Костанайского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подготовку сессии маслихата и вопросов, вносимых на ее рассмотрение;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Костанайского районного маслихата" в период его отсутствия временно осуществляются председателем одной из постоянных комиссий маслихата или депутатом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Аппарат государственного учреждения "Аппарат Костанайского районного маслихата" возглавляется руководителем аппарата районного маслихата,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Костанайского районного маслихата"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Костанайского районного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Костанайского районного маслихата",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Костанайского районного маслихата"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Костанайского районного маслихата"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