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352" w14:textId="3cc5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12 января 2015 года № 14. Зарегистрировано Департаментом юстиции Костанайской области 12 февраля 2015 года № 5369. Утратило силу постановлением акимата Мендыкаринского района Костанайской области от 5 мая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Мендыкаринского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Мендыкаринского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Мендыкаринского района" является государственным органом Республики Казахстан, осуществляющим руководство в сфере информационно-аналитической, организационно-правовой и материально-технической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Мендыкаринского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Мендыкаринского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Мендыкаринского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Мендыкаринского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Мендыкаринского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Мендыкаринского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Мендыкаринского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Мендыкаринского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111300, Республика Казахстан, Костанайская область, Мендыкаринский район, село Боровское, улица Королева,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Мендыкаринского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Мендыкаринского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Мендыкаринского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Мендыкаринского района" является качественное и своевременное информационно-аналитическое, организационно-правовое и материально-техническое обеспечение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повышение эффективности работы всех структурных подразделений акимата в информационно-аналитическом, организационно-правовом и материально-техническом обеспечении деятельности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изучение и анализ работы исполнительных органов района, финансируемых из средств местного бюджета, акимов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освещение деятельности акима и акимата района в средствах массовой информации, а также поддержка и развитие официального сайта государственного учреждения "Аппарат акима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проектов решений и распоряжений акима, постановлений акимата, регистрация в органах юстиции,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 состояния исполнительской дисциплины в структурных подразделениях акимата района, а также акимов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планирование работы государственного учреждения "Аппарат акима Мендыкаринского района", организация подготовки и проведение заседаний акимата района, совещаний, семинаров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контроля за исполнением актов и поручений Президента Республики Казахстан, Правительства, центральных исполнительных органов, акима и акимата области, а также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ведение делопроизводства в государственном учреждении "Аппарат акима Мендыкаринского района", в том числе секретного,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личного приема граждан и представителей юридических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мер, направленных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повышения качества и внутреннего контроля по оказанию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работы по внедрению и реализации программ "электронного правительства", снижение информационного неравенства и других вопросов, связанных с информационными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подготовка документов для представления к награждению грамотами,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координация деятельности структурных подразделений государственного учреждения "Аппарат акима Мендыкаринского района" по исполнению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формирование индивидуальных идентификационных номеров при выдаче свидетельств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 пределах своей компетенции осуществление иных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прав и обязанностей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Мендыкаринского района" осуществляется руководителем аппарата акима Мендыкаринского района, который несет персональную ответственность за выполнение возложенных на государственное учреждение "Аппарат акима Мендыкаринского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Мендыкаринского района" назначается на должность и освобождается от должности акимом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Мендыкаринского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Мендыкаринского района",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Положение о государственном учреждении "Аппарат акима Мендыкаринского района", предложения по структуре и штатной численности и вносит их на утверждение, устанавливает доплаты, материальное поощрение (премии) государственным служащим и иным работникам, в пределах экономии фонда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назначает, освобождает от должности, привлекает к дисциплинарной ответственности работников государственного учреждения "Аппарат акима Мендыкаринского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исполнения работниками государственного учреждения "Аппарат акима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направляет работников государственного учреждения "Аппарат акима Мендыкаринского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контроль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распоряжается денежными средствами государственного учреждения "Аппарат акима Мендыкаринского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выполняет иные полномочия,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"Аппарат акима Мендыкаринского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Мендыкаринского района" возглавляется руководителем аппарата акима Мендыкаринского района,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Мендыкаринского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Мендыкаринского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Мендыкаринского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Мендыкаринского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Мендыкаринского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