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4f1f" w14:textId="9c8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26 января 2015 года № 15. Зарегистрировано Департаментом юстиции Костанайской области 12 февраля 2015 года № 5371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для безработных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Мендыкаринского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социальный налог, социальные отчисления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Садвакасов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2015 года № 15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33"/>
        <w:gridCol w:w="2673"/>
        <w:gridCol w:w="1353"/>
        <w:gridCol w:w="33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Алешинского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Борковского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Буденновского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Введенского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Каракогинского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Краснопресненского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Каменскуральского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Тенизовского сельского округа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Боровское"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Мендыкаринского района"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