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ca6a6" w14:textId="73ca6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коммунального жилищного фонда в государственном арендном доме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16 февраля 2015 года № 45. Зарегистрировано Департаментом юстиции Костанайской области 27 марта 2015 года № 5475. Утратило силу постановлением акимата Мендыкаринского района Костанайской области от 10 декабря 2015 года № 255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Мендыкаринского района Костанайской области от 10.12.2015 </w:t>
      </w:r>
      <w:r>
        <w:rPr>
          <w:rFonts w:ascii="Times New Roman"/>
          <w:b w:val="false"/>
          <w:i w:val="false"/>
          <w:color w:val="ff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21 января 2001 года "О местном государственном управлении и самоуправлении в Республике Казахстан", пунктом 1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размера платы за пользование жилищем из государственного жилищного фонда,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 августа 2011 года № 306 акимат Мендыкаринского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размер платы за пользование жилищем из коммунального жилищного фонда в государственном арендном доме, расположенном по адресу: село Боровское, улица Летунова, дом № 11, квартиры 9, 10, 11, 12, 13, 14, 16 в размере 25,2 тенге за один квадратный метр общей площади в месяц.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Садвакасова К.А.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Исполняющий обязанности </w:t>
            </w:r>
          </w:p>
          <w:bookmarkEnd w:id="4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 района  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