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cb03" w14:textId="e7ec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Мендыкаринском районе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12 марта 2015 года № 61. Зарегистрировано Департаментом юстиции Костанайской области 7 апреля 2015 года № 5499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Мендыкаринского района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Ерканова М.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Ионенко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2015 года № 61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</w:t>
      </w:r>
      <w:r>
        <w:br/>
      </w:r>
      <w:r>
        <w:rPr>
          <w:rFonts w:ascii="Times New Roman"/>
          <w:b/>
          <w:i w:val="false"/>
          <w:color w:val="000000"/>
        </w:rPr>
        <w:t>
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 Мендыкаринского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год, финансируемых за счет целевых</w:t>
      </w:r>
      <w:r>
        <w:br/>
      </w:r>
      <w:r>
        <w:rPr>
          <w:rFonts w:ascii="Times New Roman"/>
          <w:b/>
          <w:i w:val="false"/>
          <w:color w:val="000000"/>
        </w:rPr>
        <w:t>
трансфертов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953"/>
        <w:gridCol w:w="1193"/>
        <w:gridCol w:w="1853"/>
        <w:gridCol w:w="1193"/>
        <w:gridCol w:w="1933"/>
      </w:tblGrid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"Жас әлем" государственного учреждения "Отдел образования акимата Мендыкаринского района" село Боровское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"Ақбота" государственного учреждения "Отдел образования акимата Мендыкаринского района" село Харьковское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"Джангильдинская средняя школа отдела образования акимата Мендыкаринского района" село Молодежное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"Краснопресненская средняя школа отдела образования акимата Мендыкаринского района" село Красная Пресня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293"/>
        <w:gridCol w:w="1373"/>
        <w:gridCol w:w="1713"/>
        <w:gridCol w:w="1393"/>
        <w:gridCol w:w="137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населенный пункт)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пребыва-ния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пребыва-ния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"Жас әлем" государственного учреждения "Отдел образования акимата Мендыкаринского района" село Боровское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"Ақбота" государственного учреждения "Отдел образования акимата Мендыкаринского района" село Харьковское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"Джангильдинская средняя школа отдела образования акимата Мендыкаринского района" село Молодежное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"Краснопресненская средняя школа отдела образования акимата Мендыкаринского района" село Красная Пресня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2015 года № 61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</w:t>
      </w:r>
      <w:r>
        <w:br/>
      </w:r>
      <w:r>
        <w:rPr>
          <w:rFonts w:ascii="Times New Roman"/>
          <w:b/>
          <w:i w:val="false"/>
          <w:color w:val="000000"/>
        </w:rPr>
        <w:t>
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
Мендыкаринского района на 2015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4529"/>
        <w:gridCol w:w="1323"/>
        <w:gridCol w:w="1955"/>
        <w:gridCol w:w="1410"/>
        <w:gridCol w:w="1979"/>
      </w:tblGrid>
      <w:tr>
        <w:trPr>
          <w:trHeight w:val="135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</w:p>
        </w:tc>
      </w:tr>
      <w:tr>
        <w:trPr>
          <w:trHeight w:val="17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"Балауса" государственного учреждения "Отдел образования акимата Мендыкаринского района" село Боровское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"Айгөлек" государственного учреждения "Отдел образования акимата Мендыкаринского района" село Архиповка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"Жас әлем" государственного учреждения "Отдел образования акимата Мендыкаринского района" село Боровское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"Введенская средняя школа отдела образования акимата Мендыкаринского района" село Введенка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"Михайловская средняя школа отдела образования акимата Мендыкаринского района" село Михайловка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916"/>
        <w:gridCol w:w="1489"/>
        <w:gridCol w:w="1792"/>
        <w:gridCol w:w="1489"/>
        <w:gridCol w:w="1447"/>
      </w:tblGrid>
      <w:tr>
        <w:trPr>
          <w:trHeight w:val="135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пребыва-ния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пребыва-ния</w:t>
            </w:r>
          </w:p>
        </w:tc>
      </w:tr>
      <w:tr>
        <w:trPr>
          <w:trHeight w:val="17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"Балауса" государственного учреждения "Отдел образования акимата Мендыкаринского района" село Боровское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"Айгөлек" государственного учреждения "Отдел образования акимата Мендыкаринского района" село Архиповка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"Жас әлем" государственного учреждения "Отдел образования акимата Мендыкаринского района" село Боровское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"Введенская средняя школа отдела образования акимата Мендыкаринского района" село Введенка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государственном учреждении "Михайловская средняя школа отдела образования акимата Мендыкаринского района" село Михайловка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