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da6c" w14:textId="e8fd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29 мая 2015 года № 315. Зарегистрировано Департаментом юстиции Костанайской области 16 июня 2015 года № 5666. Утратило силу решением маслихата Мендыкаринского района Костанайской области от 19 января 2016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 (Налоговый кодекс)» и на основании схемы зонирования земель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базовых налоговых ставок земельного налога,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кодекс)», за исключением земель, выделенных (отведенных) под автостоянки (паркинги), автозаправочные станции,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Мендыкаринскому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Кушанов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315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земли населенных пунктов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придомовых земельных участков)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977"/>
        <w:gridCol w:w="7726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 (-) или повышения (+) базовых ставок земельного налога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 015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 015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 009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 018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 025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Ақсуат 032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Жусалы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 035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035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 001-006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027,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