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be2c" w14:textId="f59b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поправочных коэффициентов к базовым ставкам платы за земельные участки Мендыкаринского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29 мая 2015 года № 316. Зарегистрировано Департаментом юстиции Костанайской области 17 июня 2015 года № 5669. Утратило силу решением маслихата Мендыкаринского района Костанайской области от 20 октября 2017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20.10.2017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1.Установить поправочные коэффициенты к базовым ставкам платы за земельные участки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Ерденова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Кушанов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316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Мендыкаринского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3682"/>
        <w:gridCol w:w="6477"/>
      </w:tblGrid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кадастровых кварталов,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Кульчукай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Туленгут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Байгожа 015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Жаркайын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 015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Татьяновка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 009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 018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Алкау 025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Загаринка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Ақсуат 032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округ:село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Каскат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Никитинка 035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Карамай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Архиповка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 035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 001-006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Алешинка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Буденновка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Введенка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Борки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Пресня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Каменскуральское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Степановка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 027,028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Долбушка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Тенизовское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Новониколаевка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Харьковское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Чернышевка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Сосна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