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b7c9" w14:textId="bf8b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Мендыкаринского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10 июля 2015 года № 153. Зарегистрировано Департаментом юстиции Костанайской области 17 июля 2015 года № 5755. Утратило силу постановлением акимата Мендыкаринского района Костанайской области от 6 октября 2015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Мендыкаринского района Костанайской области от 06.10.2015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Мендыкаринского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Ионенко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2015 года № 153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Мендыкаринского района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Мендыкаринского района (далее – Правила перевозки в общеобразовательные школы детей) разработаны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"Об утверждении Правил перевозок пассажиров и багажа автомобильным транспортом" (далее - Правила перевозок пассажиров и багажа).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Перевозчик, обеспечивающий перевозку детей, организовывает работу водителей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а также применения тахографов,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автомобильным транспортом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оборудуются проблесковым маячком желтого цвета. На этих автобусах спереди и сзади устанавливаются опознавательные знаки "Перевозка детей" в виде квадрата желтого цвета с каймой красного цвета (сторона не менее двухсот пятидесяти миллиметров, ширина каймы -1/10 стороны), с черным изображением символа дорожного знака 1.21.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перевозок детей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автобусами в период с 22.00 до 06.00 часов, а также в условиях недостаточной видимости (при тумане, снегопаде, дожде, гололеде, а также урагане и других стихийных бедствиях)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 дорожного движения</w:t>
      </w:r>
      <w:r>
        <w:rPr>
          <w:rFonts w:ascii="Times New Roman"/>
          <w:b w:val="false"/>
          <w:i w:val="false"/>
          <w:color w:val="000000"/>
          <w:sz w:val="28"/>
        </w:rPr>
        <w:t>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(далее – Правил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 время движения автобуса,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мест остановок и стоянок водитель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 дорожного движения</w:t>
      </w:r>
      <w:r>
        <w:rPr>
          <w:rFonts w:ascii="Times New Roman"/>
          <w:b w:val="false"/>
          <w:i w:val="false"/>
          <w:color w:val="000000"/>
          <w:sz w:val="28"/>
        </w:rPr>
        <w:t>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прибытии в конечный пункт маршрута автобусы ставятся на местах, отведенных для стоянки, откуда по одному подходят к месту высадки.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Отношение не урегулированные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