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4665" w14:textId="c304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281 "О районном бюджете Мендыкаринского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20 октября 2015 года № 348. Зарегистрировано Департаментом юстиции Костанайской области 26 октября 2015 года № 5958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281 «О районном бюджете Мендыкаринского района на 2015-2017 годы» (зарегистрировано в Реестре государственной регистрации нормативных правовых актов за № 5282, опубликовано 22 января 2015 года в районной газете «Меңдіқара үні»)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Мендыкаринского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2083654,1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510506,0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12269,0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1557080,1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2094862,1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9434,0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- 17838,0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-20642,0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20642,0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Гизбрехт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Хабалкина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Г. Айсенова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октября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348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281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701"/>
        <w:gridCol w:w="636"/>
        <w:gridCol w:w="722"/>
        <w:gridCol w:w="7252"/>
        <w:gridCol w:w="2205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2083654,1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236782,0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158697,0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1557080,1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1557080,1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1557080,1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88"/>
        <w:gridCol w:w="725"/>
        <w:gridCol w:w="789"/>
        <w:gridCol w:w="7363"/>
        <w:gridCol w:w="2191"/>
      </w:tblGrid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2094862,1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245367,2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189635,0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57849,0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57849,0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118940,0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118940,0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20526,2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20526,2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16891,2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1419091,4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108233,5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64907,5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64907,5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43326,0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1268046,4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1239174,4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1199544,4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42811,5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42811,5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11536,5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115502,6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73870,6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73870,6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17926,6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40795,0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40795,0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20716,0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20716,0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119861,0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50380,0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46594,0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39740,0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82685,5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37432,5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13898,5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10626,5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44110,0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44110,0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-20642,0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11223,5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11223,5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11223,5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