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42b2" w14:textId="cde4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Введенского сельского округа Мендыкаринского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27 ноября 2015 года № 355. Зарегистрировано Департаментом юстиции Костанайской области 10 декабря 2015 года № 6042. Утратило силу решением маслихата Мендыкаринского района Костанайской области от 28 апреля 2022 года № 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казахском языке, текст на русском языке не меняется решением маслихата Мендыкаринского района Костанайской области от 12.02.2021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Введенского сельского округа Мендыкаринского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Введенского сельского округа Мендыкаринского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Гизбрехт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Леонов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Введенского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сельского округа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Б. Мухамеджанова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2015 года № 355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Введенского сельского округа Мендыкаринского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Мендыкаринского района Костанайской области от 12.02.2021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Введенского сельского округа Мендыкаринского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Введенка Введенского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Загаринка Введенского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Каменка Введенского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2015 года № 355 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Введенского сельского</w:t>
      </w:r>
      <w:r>
        <w:br/>
      </w:r>
      <w:r>
        <w:rPr>
          <w:rFonts w:ascii="Times New Roman"/>
          <w:b/>
          <w:i w:val="false"/>
          <w:color w:val="000000"/>
        </w:rPr>
        <w:t>округа Мендыкаринского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Введенского сельского округа Мендыкаринского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Введенского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Введенского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</w:t>
      </w:r>
      <w:r>
        <w:br/>
      </w:r>
      <w:r>
        <w:rPr>
          <w:rFonts w:ascii="Times New Roman"/>
          <w:b/>
          <w:i w:val="false"/>
          <w:color w:val="000000"/>
        </w:rPr>
        <w:t>раздельных сходов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Введенского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Мендыкаринского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Введенского сельского округа организуется акимом Введенского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Введенского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Введенского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Введенского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Введенского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Мендыкаринским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Введенского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