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811b" w14:textId="fe58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263 "О районном бюджете Наурзумского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26 мая 2015 года № 303. Зарегистрировано Департаментом юстиции Костанайской области 27 мая 2015 года № 5623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263 "О районном бюджете Наурзумского района на 2015-2017 годы" (зарегистрировано в Реестре государственной регистрации нормативных правовых актов за № 5276, опубликовано 13 января 2015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1681151,0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178452,0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5906,0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1496242,0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1690759,3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-16173,3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16173,3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9608,3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2015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14567,0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22581,0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 в сумме 55538,0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1092,0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1051,0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389,0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1415,0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2228,0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в сумме 2984,0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2015 год предусмотрено поступление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18314,0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2015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в сумме 6474,0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МРП в сумме 476,0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зимнее содержание автомобильных дорог районного значения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15000,0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 секретаря районного маслихата         А.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Каримсакова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"26"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"26" мая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2015 года № 303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33"/>
        <w:gridCol w:w="733"/>
        <w:gridCol w:w="695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1681151,0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1496242,0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1496242,0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73"/>
        <w:gridCol w:w="793"/>
        <w:gridCol w:w="6833"/>
        <w:gridCol w:w="23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1690759,3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182254,0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66752,0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10564,0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10251,0</w:t>
            </w:r>
          </w:p>
        </w:tc>
      </w:tr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предпринимательства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721340,0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62187,0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611776,0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585975,0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80461,0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469387,0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14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-16173,3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