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cb1" w14:textId="efe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26 июня 2015 года № 171. Зарегистрировано Департаментом юстиции Костанайской области 2 июля 2015 года № 5716. Утратило силу постановлением акимата Наурзумского района Костанайской области от 5 октября 2015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Наурзумского района Костанайской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и согласно рекомендации товарищества с ограниченной ответственностью "Костанайский научно-исследовательский институт сельского хозяйства" от 26 мая 2015 года № 1-137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Орманова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10 марта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7"/>
        <w:gridCol w:w="5963"/>
      </w:tblGrid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сельскохозяйственных культур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15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 2015 года</w:t>
            </w:r>
          </w:p>
        </w:tc>
      </w:tr>
      <w:tr>
        <w:trPr>
          <w:trHeight w:val="315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 2015 года</w:t>
            </w:r>
          </w:p>
        </w:tc>
      </w:tr>
      <w:tr>
        <w:trPr>
          <w:trHeight w:val="27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 2015 года</w:t>
            </w:r>
          </w:p>
        </w:tc>
      </w:tr>
      <w:tr>
        <w:trPr>
          <w:trHeight w:val="27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 2015 года</w:t>
            </w:r>
          </w:p>
        </w:tc>
      </w:tr>
      <w:tr>
        <w:trPr>
          <w:trHeight w:val="315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 2015 года</w:t>
            </w:r>
          </w:p>
        </w:tc>
      </w:tr>
      <w:tr>
        <w:trPr>
          <w:trHeight w:val="27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(яровой)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08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(озимый)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(в условиях защищенного грунта во всех видах теплиц, 2 культурооборота)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марта по 30 марта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01 мая по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05 июля по 31 августа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01 мая по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05 июля по 31 августа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 2015 года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