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c707" w14:textId="838c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26 июня 2015 года № 172. Зарегистрировано Департаментом юстиции Костанайской области 2 июля 2015 года № 5717. Утратило силу постановлением акимата Наурзумского района Костанайской области от 5 октября 2015 года № 262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Наурзумского района Костанайской области от 05.10.2015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утвержденными приказом исполняющего обязанности Министра сельского хозяйства Республики Казахстан от </w:t>
      </w:r>
      <w:r>
        <w:rPr>
          <w:rFonts w:ascii="Times New Roman"/>
          <w:b w:val="false"/>
          <w:i w:val="false"/>
          <w:color w:val="0c0000"/>
          <w:sz w:val="28"/>
        </w:rPr>
        <w:t>27 февраля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года 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 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для включения в список сельхозтоваропроизводителей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с 13 июля по 17 июля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Орманова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13 июля 2015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                         Т. Даиров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